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3D8C2A" w14:textId="2FF2FC13" w:rsidR="00F20ADD" w:rsidRPr="000010CC" w:rsidRDefault="00F20ADD" w:rsidP="00F20ADD">
      <w:pPr>
        <w:pStyle w:val="Cabealho"/>
        <w:spacing w:line="360" w:lineRule="auto"/>
        <w:jc w:val="center"/>
        <w:rPr>
          <w:rFonts w:ascii="Arial" w:hAnsi="Arial" w:cs="Arial"/>
          <w:b/>
          <w:sz w:val="18"/>
          <w:szCs w:val="18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119E25C8" wp14:editId="7126029F">
            <wp:simplePos x="0" y="0"/>
            <wp:positionH relativeFrom="column">
              <wp:posOffset>-266700</wp:posOffset>
            </wp:positionH>
            <wp:positionV relativeFrom="paragraph">
              <wp:posOffset>-449110</wp:posOffset>
            </wp:positionV>
            <wp:extent cx="1397652" cy="245110"/>
            <wp:effectExtent l="0" t="0" r="0" b="1270"/>
            <wp:wrapNone/>
            <wp:docPr id="8" name="Imagem 8" descr="C:\Users\ccbexiga\AppData\Local\Microsoft\Windows\INetCache\Content.MSO\2AD7C2BF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ccbexiga\AppData\Local\Microsoft\Windows\INetCache\Content.MSO\2AD7C2BF.tmp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7652" cy="2451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9264" behindDoc="0" locked="0" layoutInCell="1" allowOverlap="1" wp14:anchorId="234F55F6" wp14:editId="6A2E16A8">
            <wp:simplePos x="0" y="0"/>
            <wp:positionH relativeFrom="column">
              <wp:posOffset>5373757</wp:posOffset>
            </wp:positionH>
            <wp:positionV relativeFrom="paragraph">
              <wp:posOffset>-508856</wp:posOffset>
            </wp:positionV>
            <wp:extent cx="800100" cy="393700"/>
            <wp:effectExtent l="0" t="0" r="0" b="0"/>
            <wp:wrapNone/>
            <wp:docPr id="2" name="Imagem 2" descr="Uma imagem com captura de ecrã&#10;&#10;Os conteúdos gerados por IA podem estar incorretos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m 2" descr="Uma imagem com captura de ecrã&#10;&#10;Os conteúdos gerados por IA podem estar incorretos.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393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010CC">
        <w:rPr>
          <w:rFonts w:ascii="Arial" w:hAnsi="Arial" w:cs="Arial"/>
          <w:b/>
          <w:sz w:val="18"/>
          <w:szCs w:val="18"/>
        </w:rPr>
        <w:t>AGRUPAMENTO DE ESCOLAS DE MIRAFLORES</w:t>
      </w:r>
    </w:p>
    <w:p w14:paraId="5A370405" w14:textId="77777777" w:rsidR="00F20ADD" w:rsidRPr="00327DC9" w:rsidRDefault="00F20ADD" w:rsidP="00F20ADD">
      <w:pPr>
        <w:pStyle w:val="Cabealho"/>
        <w:spacing w:line="360" w:lineRule="auto"/>
        <w:jc w:val="center"/>
        <w:rPr>
          <w:rFonts w:ascii="Arial" w:hAnsi="Arial" w:cs="Arial"/>
          <w:b/>
          <w:sz w:val="16"/>
          <w:szCs w:val="16"/>
        </w:rPr>
      </w:pPr>
      <w:r>
        <w:rPr>
          <w:rFonts w:ascii="Arial" w:hAnsi="Arial" w:cs="Arial"/>
          <w:b/>
          <w:sz w:val="16"/>
          <w:szCs w:val="16"/>
        </w:rPr>
        <w:t>Dire</w:t>
      </w:r>
      <w:r w:rsidRPr="00327DC9">
        <w:rPr>
          <w:rFonts w:ascii="Arial" w:hAnsi="Arial" w:cs="Arial"/>
          <w:b/>
          <w:sz w:val="16"/>
          <w:szCs w:val="16"/>
        </w:rPr>
        <w:t xml:space="preserve">ção </w:t>
      </w:r>
      <w:r>
        <w:rPr>
          <w:rFonts w:ascii="Arial" w:hAnsi="Arial" w:cs="Arial"/>
          <w:b/>
          <w:sz w:val="16"/>
          <w:szCs w:val="16"/>
        </w:rPr>
        <w:t>– Geral dos Estabelecimentos Escolares</w:t>
      </w:r>
    </w:p>
    <w:p w14:paraId="73B1AE41" w14:textId="0BA208B7" w:rsidR="00F20ADD" w:rsidRPr="00BF728F" w:rsidRDefault="00F20ADD" w:rsidP="00F20ADD">
      <w:pPr>
        <w:pStyle w:val="Cabealho"/>
        <w:spacing w:line="360" w:lineRule="auto"/>
        <w:jc w:val="center"/>
        <w:rPr>
          <w:rFonts w:ascii="Arial" w:hAnsi="Arial" w:cs="Arial"/>
          <w:b/>
          <w:sz w:val="16"/>
          <w:szCs w:val="18"/>
        </w:rPr>
      </w:pPr>
      <w:r w:rsidRPr="00BF728F">
        <w:rPr>
          <w:rFonts w:ascii="Arial" w:hAnsi="Arial" w:cs="Arial"/>
          <w:sz w:val="16"/>
          <w:szCs w:val="18"/>
        </w:rPr>
        <w:t>JI Luísa Ducla Soares    EB Professora Carmelinda Pereira    EB Professor Carlos Neto   ES Professor Santana Castilho</w:t>
      </w:r>
      <w:r>
        <w:rPr>
          <w:b/>
          <w:noProof/>
          <w:color w:val="000000"/>
          <w:sz w:val="72"/>
          <w:szCs w:val="72"/>
        </w:rPr>
        <w:tab/>
      </w:r>
    </w:p>
    <w:p w14:paraId="4870273D" w14:textId="25EDDE4D" w:rsidR="00F20ADD" w:rsidRPr="00BF728F" w:rsidRDefault="00F20ADD" w:rsidP="00F20ADD">
      <w:pPr>
        <w:pStyle w:val="Cabealho"/>
        <w:spacing w:line="360" w:lineRule="auto"/>
        <w:jc w:val="center"/>
        <w:rPr>
          <w:rFonts w:ascii="Arial" w:hAnsi="Arial" w:cs="Arial"/>
          <w:b/>
          <w:sz w:val="16"/>
          <w:szCs w:val="18"/>
        </w:rPr>
      </w:pPr>
    </w:p>
    <w:p w14:paraId="37E3F34E" w14:textId="02783E8C" w:rsidR="007E676F" w:rsidRDefault="007E676F" w:rsidP="007E676F">
      <w:pPr>
        <w:jc w:val="center"/>
        <w:rPr>
          <w:rFonts w:ascii="Arial" w:hAnsi="Arial" w:cs="Arial"/>
          <w:b/>
          <w:bCs/>
          <w:lang w:val="pt-PT"/>
        </w:rPr>
      </w:pPr>
      <w:r w:rsidRPr="007E676F">
        <w:rPr>
          <w:rFonts w:ascii="Arial" w:hAnsi="Arial" w:cs="Arial"/>
          <w:b/>
          <w:bCs/>
          <w:lang w:val="pt-PT"/>
        </w:rPr>
        <w:t>Exposição / Comunicação de Ocorrência/Reclamação</w:t>
      </w:r>
    </w:p>
    <w:p w14:paraId="2A95FA35" w14:textId="77777777" w:rsidR="002E56F0" w:rsidRPr="00F20ADD" w:rsidRDefault="002E56F0" w:rsidP="007E676F">
      <w:pPr>
        <w:jc w:val="center"/>
        <w:rPr>
          <w:rFonts w:ascii="Arial" w:hAnsi="Arial" w:cs="Arial"/>
          <w:b/>
          <w:bCs/>
          <w:sz w:val="10"/>
          <w:szCs w:val="10"/>
          <w:lang w:val="pt-PT"/>
        </w:rPr>
      </w:pPr>
    </w:p>
    <w:p w14:paraId="3EF9B8D3" w14:textId="76A3616E" w:rsidR="007E676F" w:rsidRPr="007E676F" w:rsidRDefault="007E676F" w:rsidP="007E676F">
      <w:pPr>
        <w:rPr>
          <w:rFonts w:ascii="Arial" w:hAnsi="Arial" w:cs="Arial"/>
          <w:b/>
          <w:bCs/>
          <w:u w:val="single"/>
          <w:lang w:val="pt-PT"/>
        </w:rPr>
      </w:pPr>
      <w:r w:rsidRPr="007E676F">
        <w:rPr>
          <w:rFonts w:ascii="Arial" w:hAnsi="Arial" w:cs="Arial"/>
          <w:b/>
          <w:bCs/>
          <w:u w:val="single"/>
          <w:lang w:val="pt-PT"/>
        </w:rPr>
        <w:t xml:space="preserve">Nota prévia </w:t>
      </w:r>
    </w:p>
    <w:p w14:paraId="299693BE" w14:textId="3A8F0431" w:rsidR="007E676F" w:rsidRPr="007E676F" w:rsidRDefault="007E676F" w:rsidP="00AF1D3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5" w:color="auto" w:fill="auto"/>
        <w:jc w:val="both"/>
        <w:rPr>
          <w:rFonts w:ascii="Arial" w:hAnsi="Arial" w:cs="Arial"/>
          <w:sz w:val="20"/>
          <w:szCs w:val="20"/>
          <w:lang w:val="pt-PT"/>
        </w:rPr>
      </w:pPr>
      <w:r w:rsidRPr="007E676F">
        <w:rPr>
          <w:rFonts w:ascii="Arial" w:hAnsi="Arial" w:cs="Arial"/>
          <w:sz w:val="20"/>
          <w:szCs w:val="20"/>
          <w:lang w:val="pt-PT"/>
        </w:rPr>
        <w:t>Para que o Agrupamento possa intervir de forma eficaz, justa e responsável, é essencial que as situações comunicadas sejam descritas de forma concreta, objetiva e verificável.</w:t>
      </w:r>
    </w:p>
    <w:p w14:paraId="175FC484" w14:textId="089A0CFC" w:rsidR="007E676F" w:rsidRPr="007E676F" w:rsidRDefault="007E676F" w:rsidP="00AF1D3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5" w:color="auto" w:fill="auto"/>
        <w:jc w:val="both"/>
        <w:rPr>
          <w:rFonts w:ascii="Arial" w:hAnsi="Arial" w:cs="Arial"/>
          <w:sz w:val="20"/>
          <w:szCs w:val="20"/>
          <w:lang w:val="pt-PT"/>
        </w:rPr>
      </w:pPr>
      <w:r w:rsidRPr="007E676F">
        <w:rPr>
          <w:rFonts w:ascii="Arial" w:hAnsi="Arial" w:cs="Arial"/>
          <w:sz w:val="20"/>
          <w:szCs w:val="20"/>
          <w:lang w:val="pt-PT"/>
        </w:rPr>
        <w:t>A presente exposição deverá ser efetuada exclusivamente através do preenchimento deste formulário. Não serão considerados anexos (fotografias, mensagens, gravações ou outros ficheiros), sem prejuízo de estes poderem vir a ser solicitados pelo Agrupamento, caso se revelem necessários no âmbito da análise da situação.</w:t>
      </w:r>
    </w:p>
    <w:p w14:paraId="13361372" w14:textId="18F0E528" w:rsidR="007E676F" w:rsidRPr="007E676F" w:rsidRDefault="007E676F" w:rsidP="00AF1D3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5" w:color="auto" w:fill="auto"/>
        <w:jc w:val="both"/>
        <w:rPr>
          <w:rFonts w:ascii="Arial" w:hAnsi="Arial" w:cs="Arial"/>
          <w:sz w:val="20"/>
          <w:szCs w:val="20"/>
          <w:lang w:val="pt-PT"/>
        </w:rPr>
      </w:pPr>
      <w:r w:rsidRPr="007E676F">
        <w:rPr>
          <w:rFonts w:ascii="Arial" w:hAnsi="Arial" w:cs="Arial"/>
          <w:sz w:val="20"/>
          <w:szCs w:val="20"/>
          <w:lang w:val="pt-PT"/>
        </w:rPr>
        <w:t>As exposições deverão ser redigidas em linguagem clara, objetiva e adequada, centradas na descrição factual dos acontecimentos, não sendo consideradas comunicações que contenham expressões ofensivas, juízos de valor sobre pessoas ou linguagem incompatível com o respeito institucional devido.</w:t>
      </w:r>
    </w:p>
    <w:p w14:paraId="1C94B117" w14:textId="77777777" w:rsidR="007E676F" w:rsidRDefault="007E676F" w:rsidP="00AF1D3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5" w:color="auto" w:fill="auto"/>
        <w:jc w:val="both"/>
        <w:rPr>
          <w:rFonts w:ascii="Arial" w:hAnsi="Arial" w:cs="Arial"/>
          <w:sz w:val="20"/>
          <w:szCs w:val="20"/>
          <w:lang w:val="pt-PT"/>
        </w:rPr>
      </w:pPr>
      <w:r w:rsidRPr="007E676F">
        <w:rPr>
          <w:rFonts w:ascii="Arial" w:hAnsi="Arial" w:cs="Arial"/>
          <w:sz w:val="20"/>
          <w:szCs w:val="20"/>
          <w:lang w:val="pt-PT"/>
        </w:rPr>
        <w:t>Exposições de carácter genérico ou não associadas a um aluno específico deverão ser apresentadas através do Representante dos Encarregados de Educação da turma.</w:t>
      </w:r>
    </w:p>
    <w:p w14:paraId="33D798A3" w14:textId="48824698" w:rsidR="002E56F0" w:rsidRPr="007E676F" w:rsidRDefault="002E56F0" w:rsidP="007E676F">
      <w:pPr>
        <w:jc w:val="both"/>
        <w:rPr>
          <w:rFonts w:ascii="Arial" w:hAnsi="Arial" w:cs="Arial"/>
          <w:sz w:val="20"/>
          <w:szCs w:val="20"/>
          <w:lang w:val="pt-PT"/>
        </w:rPr>
      </w:pPr>
    </w:p>
    <w:p w14:paraId="0F5A8D6F" w14:textId="79A629ED" w:rsidR="007E676F" w:rsidRPr="007E676F" w:rsidRDefault="007E676F" w:rsidP="007E676F">
      <w:pPr>
        <w:rPr>
          <w:rFonts w:ascii="Arial" w:hAnsi="Arial" w:cs="Arial"/>
          <w:b/>
          <w:bCs/>
          <w:lang w:val="pt-PT"/>
        </w:rPr>
      </w:pPr>
      <w:r w:rsidRPr="007E676F">
        <w:rPr>
          <w:rFonts w:ascii="Arial" w:hAnsi="Arial" w:cs="Arial"/>
          <w:b/>
          <w:bCs/>
          <w:lang w:val="pt-PT"/>
        </w:rPr>
        <w:t>1. Identificação do</w:t>
      </w:r>
      <w:r w:rsidR="00DC5EDA">
        <w:rPr>
          <w:rFonts w:ascii="Arial" w:hAnsi="Arial" w:cs="Arial"/>
          <w:b/>
          <w:bCs/>
          <w:lang w:val="pt-PT"/>
        </w:rPr>
        <w:t>(a)</w:t>
      </w:r>
      <w:r w:rsidRPr="007E676F">
        <w:rPr>
          <w:rFonts w:ascii="Arial" w:hAnsi="Arial" w:cs="Arial"/>
          <w:b/>
          <w:bCs/>
          <w:lang w:val="pt-PT"/>
        </w:rPr>
        <w:t xml:space="preserve"> Encarregado</w:t>
      </w:r>
      <w:r w:rsidR="00DC5EDA">
        <w:rPr>
          <w:rFonts w:ascii="Arial" w:hAnsi="Arial" w:cs="Arial"/>
          <w:b/>
          <w:bCs/>
          <w:lang w:val="pt-PT"/>
        </w:rPr>
        <w:t>(a)</w:t>
      </w:r>
      <w:r w:rsidRPr="007E676F">
        <w:rPr>
          <w:rFonts w:ascii="Arial" w:hAnsi="Arial" w:cs="Arial"/>
          <w:b/>
          <w:bCs/>
          <w:lang w:val="pt-PT"/>
        </w:rPr>
        <w:t xml:space="preserve"> de Educação</w:t>
      </w:r>
    </w:p>
    <w:p w14:paraId="1FF09924" w14:textId="2265F8AD" w:rsidR="007E676F" w:rsidRPr="007E676F" w:rsidRDefault="007E676F" w:rsidP="007E676F">
      <w:pPr>
        <w:rPr>
          <w:rFonts w:ascii="Arial" w:hAnsi="Arial" w:cs="Arial"/>
          <w:lang w:val="pt-PT"/>
        </w:rPr>
      </w:pPr>
      <w:r w:rsidRPr="007E676F">
        <w:rPr>
          <w:rFonts w:ascii="Arial" w:hAnsi="Arial" w:cs="Arial"/>
          <w:lang w:val="pt-PT"/>
        </w:rPr>
        <w:t>Nome completo:</w:t>
      </w:r>
      <w:r>
        <w:rPr>
          <w:rFonts w:ascii="Arial" w:hAnsi="Arial" w:cs="Arial"/>
          <w:lang w:val="pt-PT"/>
        </w:rPr>
        <w:t xml:space="preserve"> </w:t>
      </w:r>
      <w:r w:rsidR="00806818">
        <w:rPr>
          <w:rFonts w:ascii="Arial" w:hAnsi="Arial" w:cs="Arial"/>
          <w:lang w:val="pt-PT"/>
        </w:rPr>
        <w:fldChar w:fldCharType="begin">
          <w:ffData>
            <w:name w:val="Texto2"/>
            <w:enabled/>
            <w:calcOnExit w:val="0"/>
            <w:textInput>
              <w:maxLength w:val="60"/>
            </w:textInput>
          </w:ffData>
        </w:fldChar>
      </w:r>
      <w:bookmarkStart w:id="0" w:name="Texto2"/>
      <w:r w:rsidR="00806818">
        <w:rPr>
          <w:rFonts w:ascii="Arial" w:hAnsi="Arial" w:cs="Arial"/>
          <w:lang w:val="pt-PT"/>
        </w:rPr>
        <w:instrText xml:space="preserve"> FORMTEXT </w:instrText>
      </w:r>
      <w:r w:rsidR="00806818">
        <w:rPr>
          <w:rFonts w:ascii="Arial" w:hAnsi="Arial" w:cs="Arial"/>
          <w:lang w:val="pt-PT"/>
        </w:rPr>
      </w:r>
      <w:r w:rsidR="00806818">
        <w:rPr>
          <w:rFonts w:ascii="Arial" w:hAnsi="Arial" w:cs="Arial"/>
          <w:lang w:val="pt-PT"/>
        </w:rPr>
        <w:fldChar w:fldCharType="separate"/>
      </w:r>
      <w:r w:rsidR="00806818">
        <w:rPr>
          <w:rFonts w:ascii="Arial" w:hAnsi="Arial" w:cs="Arial"/>
          <w:noProof/>
          <w:lang w:val="pt-PT"/>
        </w:rPr>
        <w:t> </w:t>
      </w:r>
      <w:r w:rsidR="00806818">
        <w:rPr>
          <w:rFonts w:ascii="Arial" w:hAnsi="Arial" w:cs="Arial"/>
          <w:noProof/>
          <w:lang w:val="pt-PT"/>
        </w:rPr>
        <w:t> </w:t>
      </w:r>
      <w:r w:rsidR="00806818">
        <w:rPr>
          <w:rFonts w:ascii="Arial" w:hAnsi="Arial" w:cs="Arial"/>
          <w:noProof/>
          <w:lang w:val="pt-PT"/>
        </w:rPr>
        <w:t> </w:t>
      </w:r>
      <w:r w:rsidR="00806818">
        <w:rPr>
          <w:rFonts w:ascii="Arial" w:hAnsi="Arial" w:cs="Arial"/>
          <w:noProof/>
          <w:lang w:val="pt-PT"/>
        </w:rPr>
        <w:t> </w:t>
      </w:r>
      <w:r w:rsidR="00806818">
        <w:rPr>
          <w:rFonts w:ascii="Arial" w:hAnsi="Arial" w:cs="Arial"/>
          <w:noProof/>
          <w:lang w:val="pt-PT"/>
        </w:rPr>
        <w:t> </w:t>
      </w:r>
      <w:r w:rsidR="00806818">
        <w:rPr>
          <w:rFonts w:ascii="Arial" w:hAnsi="Arial" w:cs="Arial"/>
          <w:lang w:val="pt-PT"/>
        </w:rPr>
        <w:fldChar w:fldCharType="end"/>
      </w:r>
      <w:bookmarkEnd w:id="0"/>
    </w:p>
    <w:p w14:paraId="6C2FCE4C" w14:textId="1417E9B2" w:rsidR="007E676F" w:rsidRPr="007E676F" w:rsidRDefault="007E676F" w:rsidP="007E676F">
      <w:pPr>
        <w:rPr>
          <w:rFonts w:ascii="Arial" w:hAnsi="Arial" w:cs="Arial"/>
          <w:lang w:val="pt-PT"/>
        </w:rPr>
      </w:pPr>
      <w:r w:rsidRPr="007E676F">
        <w:rPr>
          <w:rFonts w:ascii="Arial" w:hAnsi="Arial" w:cs="Arial"/>
          <w:lang w:val="pt-PT"/>
        </w:rPr>
        <w:t>Contacto telefónico:</w:t>
      </w:r>
      <w:r>
        <w:rPr>
          <w:rFonts w:ascii="Arial" w:hAnsi="Arial" w:cs="Arial"/>
          <w:lang w:val="pt-PT"/>
        </w:rPr>
        <w:t xml:space="preserve"> </w:t>
      </w:r>
      <w:r w:rsidR="008F250E">
        <w:rPr>
          <w:rFonts w:ascii="Arial" w:hAnsi="Arial" w:cs="Arial"/>
          <w:lang w:val="pt-PT"/>
        </w:rPr>
        <w:fldChar w:fldCharType="begin">
          <w:ffData>
            <w:name w:val="Texto3"/>
            <w:enabled/>
            <w:calcOnExit w:val="0"/>
            <w:textInput>
              <w:type w:val="number"/>
              <w:maxLength w:val="9"/>
            </w:textInput>
          </w:ffData>
        </w:fldChar>
      </w:r>
      <w:bookmarkStart w:id="1" w:name="Texto3"/>
      <w:r w:rsidR="008F250E">
        <w:rPr>
          <w:rFonts w:ascii="Arial" w:hAnsi="Arial" w:cs="Arial"/>
          <w:lang w:val="pt-PT"/>
        </w:rPr>
        <w:instrText xml:space="preserve"> FORMTEXT </w:instrText>
      </w:r>
      <w:r w:rsidR="008F250E">
        <w:rPr>
          <w:rFonts w:ascii="Arial" w:hAnsi="Arial" w:cs="Arial"/>
          <w:lang w:val="pt-PT"/>
        </w:rPr>
      </w:r>
      <w:r w:rsidR="008F250E">
        <w:rPr>
          <w:rFonts w:ascii="Arial" w:hAnsi="Arial" w:cs="Arial"/>
          <w:lang w:val="pt-PT"/>
        </w:rPr>
        <w:fldChar w:fldCharType="separate"/>
      </w:r>
      <w:r w:rsidR="008F250E">
        <w:rPr>
          <w:rFonts w:ascii="Arial" w:hAnsi="Arial" w:cs="Arial"/>
          <w:noProof/>
          <w:lang w:val="pt-PT"/>
        </w:rPr>
        <w:t> </w:t>
      </w:r>
      <w:r w:rsidR="008F250E">
        <w:rPr>
          <w:rFonts w:ascii="Arial" w:hAnsi="Arial" w:cs="Arial"/>
          <w:noProof/>
          <w:lang w:val="pt-PT"/>
        </w:rPr>
        <w:t> </w:t>
      </w:r>
      <w:r w:rsidR="008F250E">
        <w:rPr>
          <w:rFonts w:ascii="Arial" w:hAnsi="Arial" w:cs="Arial"/>
          <w:noProof/>
          <w:lang w:val="pt-PT"/>
        </w:rPr>
        <w:t> </w:t>
      </w:r>
      <w:r w:rsidR="008F250E">
        <w:rPr>
          <w:rFonts w:ascii="Arial" w:hAnsi="Arial" w:cs="Arial"/>
          <w:noProof/>
          <w:lang w:val="pt-PT"/>
        </w:rPr>
        <w:t> </w:t>
      </w:r>
      <w:r w:rsidR="008F250E">
        <w:rPr>
          <w:rFonts w:ascii="Arial" w:hAnsi="Arial" w:cs="Arial"/>
          <w:noProof/>
          <w:lang w:val="pt-PT"/>
        </w:rPr>
        <w:t> </w:t>
      </w:r>
      <w:r w:rsidR="008F250E">
        <w:rPr>
          <w:rFonts w:ascii="Arial" w:hAnsi="Arial" w:cs="Arial"/>
          <w:lang w:val="pt-PT"/>
        </w:rPr>
        <w:fldChar w:fldCharType="end"/>
      </w:r>
      <w:bookmarkEnd w:id="1"/>
    </w:p>
    <w:p w14:paraId="7B8A69A8" w14:textId="5E524E87" w:rsidR="007E676F" w:rsidRDefault="007E676F" w:rsidP="007E676F">
      <w:pPr>
        <w:rPr>
          <w:rFonts w:ascii="Arial" w:hAnsi="Arial" w:cs="Arial"/>
          <w:lang w:val="pt-PT"/>
        </w:rPr>
      </w:pPr>
      <w:r w:rsidRPr="007E676F">
        <w:rPr>
          <w:rFonts w:ascii="Arial" w:hAnsi="Arial" w:cs="Arial"/>
          <w:lang w:val="pt-PT"/>
        </w:rPr>
        <w:t>Email:</w:t>
      </w:r>
      <w:r>
        <w:rPr>
          <w:rFonts w:ascii="Arial" w:hAnsi="Arial" w:cs="Arial"/>
          <w:lang w:val="pt-PT"/>
        </w:rPr>
        <w:t xml:space="preserve"> </w:t>
      </w:r>
      <w:r w:rsidR="00806818">
        <w:rPr>
          <w:rFonts w:ascii="Arial" w:hAnsi="Arial" w:cs="Arial"/>
          <w:lang w:val="pt-PT"/>
        </w:rPr>
        <w:fldChar w:fldCharType="begin">
          <w:ffData>
            <w:name w:val="Texto4"/>
            <w:enabled/>
            <w:calcOnExit w:val="0"/>
            <w:textInput>
              <w:maxLength w:val="60"/>
            </w:textInput>
          </w:ffData>
        </w:fldChar>
      </w:r>
      <w:bookmarkStart w:id="2" w:name="Texto4"/>
      <w:r w:rsidR="00806818">
        <w:rPr>
          <w:rFonts w:ascii="Arial" w:hAnsi="Arial" w:cs="Arial"/>
          <w:lang w:val="pt-PT"/>
        </w:rPr>
        <w:instrText xml:space="preserve"> FORMTEXT </w:instrText>
      </w:r>
      <w:r w:rsidR="00806818">
        <w:rPr>
          <w:rFonts w:ascii="Arial" w:hAnsi="Arial" w:cs="Arial"/>
          <w:lang w:val="pt-PT"/>
        </w:rPr>
      </w:r>
      <w:r w:rsidR="00806818">
        <w:rPr>
          <w:rFonts w:ascii="Arial" w:hAnsi="Arial" w:cs="Arial"/>
          <w:lang w:val="pt-PT"/>
        </w:rPr>
        <w:fldChar w:fldCharType="separate"/>
      </w:r>
      <w:r w:rsidR="00806818">
        <w:rPr>
          <w:rFonts w:ascii="Arial" w:hAnsi="Arial" w:cs="Arial"/>
          <w:noProof/>
          <w:lang w:val="pt-PT"/>
        </w:rPr>
        <w:t> </w:t>
      </w:r>
      <w:r w:rsidR="00806818">
        <w:rPr>
          <w:rFonts w:ascii="Arial" w:hAnsi="Arial" w:cs="Arial"/>
          <w:noProof/>
          <w:lang w:val="pt-PT"/>
        </w:rPr>
        <w:t> </w:t>
      </w:r>
      <w:r w:rsidR="00806818">
        <w:rPr>
          <w:rFonts w:ascii="Arial" w:hAnsi="Arial" w:cs="Arial"/>
          <w:noProof/>
          <w:lang w:val="pt-PT"/>
        </w:rPr>
        <w:t> </w:t>
      </w:r>
      <w:r w:rsidR="00806818">
        <w:rPr>
          <w:rFonts w:ascii="Arial" w:hAnsi="Arial" w:cs="Arial"/>
          <w:noProof/>
          <w:lang w:val="pt-PT"/>
        </w:rPr>
        <w:t> </w:t>
      </w:r>
      <w:r w:rsidR="00806818">
        <w:rPr>
          <w:rFonts w:ascii="Arial" w:hAnsi="Arial" w:cs="Arial"/>
          <w:noProof/>
          <w:lang w:val="pt-PT"/>
        </w:rPr>
        <w:t> </w:t>
      </w:r>
      <w:r w:rsidR="00806818">
        <w:rPr>
          <w:rFonts w:ascii="Arial" w:hAnsi="Arial" w:cs="Arial"/>
          <w:lang w:val="pt-PT"/>
        </w:rPr>
        <w:fldChar w:fldCharType="end"/>
      </w:r>
      <w:bookmarkEnd w:id="2"/>
    </w:p>
    <w:p w14:paraId="4734D2AC" w14:textId="77777777" w:rsidR="002E56F0" w:rsidRPr="007E676F" w:rsidRDefault="002E56F0" w:rsidP="007E676F">
      <w:pPr>
        <w:rPr>
          <w:rFonts w:ascii="Arial" w:hAnsi="Arial" w:cs="Arial"/>
          <w:lang w:val="pt-PT"/>
        </w:rPr>
      </w:pPr>
    </w:p>
    <w:p w14:paraId="29AB3B4F" w14:textId="1508A203" w:rsidR="007E676F" w:rsidRPr="007E676F" w:rsidRDefault="007E676F" w:rsidP="007E676F">
      <w:pPr>
        <w:rPr>
          <w:rFonts w:ascii="Arial" w:hAnsi="Arial" w:cs="Arial"/>
          <w:b/>
          <w:bCs/>
          <w:lang w:val="pt-PT"/>
        </w:rPr>
      </w:pPr>
      <w:r w:rsidRPr="007E676F">
        <w:rPr>
          <w:rFonts w:ascii="Arial" w:hAnsi="Arial" w:cs="Arial"/>
          <w:b/>
          <w:bCs/>
          <w:lang w:val="pt-PT"/>
        </w:rPr>
        <w:t>2. Identificação do</w:t>
      </w:r>
      <w:r w:rsidR="00DC5EDA">
        <w:rPr>
          <w:rFonts w:ascii="Arial" w:hAnsi="Arial" w:cs="Arial"/>
          <w:b/>
          <w:bCs/>
          <w:lang w:val="pt-PT"/>
        </w:rPr>
        <w:t>(a)</w:t>
      </w:r>
      <w:r w:rsidRPr="007E676F">
        <w:rPr>
          <w:rFonts w:ascii="Arial" w:hAnsi="Arial" w:cs="Arial"/>
          <w:b/>
          <w:bCs/>
          <w:lang w:val="pt-PT"/>
        </w:rPr>
        <w:t xml:space="preserve"> Aluno</w:t>
      </w:r>
      <w:r w:rsidR="00DC5EDA">
        <w:rPr>
          <w:rFonts w:ascii="Arial" w:hAnsi="Arial" w:cs="Arial"/>
          <w:b/>
          <w:bCs/>
          <w:lang w:val="pt-PT"/>
        </w:rPr>
        <w:t>(a)</w:t>
      </w:r>
    </w:p>
    <w:p w14:paraId="290F1BDE" w14:textId="64F53F61" w:rsidR="007E676F" w:rsidRPr="007E676F" w:rsidRDefault="007E676F" w:rsidP="007E676F">
      <w:pPr>
        <w:rPr>
          <w:rFonts w:ascii="Arial" w:hAnsi="Arial" w:cs="Arial"/>
          <w:lang w:val="pt-PT"/>
        </w:rPr>
      </w:pPr>
      <w:r w:rsidRPr="007E676F">
        <w:rPr>
          <w:rFonts w:ascii="Arial" w:hAnsi="Arial" w:cs="Arial"/>
          <w:lang w:val="pt-PT"/>
        </w:rPr>
        <w:t>Nome do</w:t>
      </w:r>
      <w:r w:rsidR="00DC5EDA">
        <w:rPr>
          <w:rFonts w:ascii="Arial" w:hAnsi="Arial" w:cs="Arial"/>
          <w:lang w:val="pt-PT"/>
        </w:rPr>
        <w:t>(a)</w:t>
      </w:r>
      <w:r w:rsidRPr="007E676F">
        <w:rPr>
          <w:rFonts w:ascii="Arial" w:hAnsi="Arial" w:cs="Arial"/>
          <w:lang w:val="pt-PT"/>
        </w:rPr>
        <w:t xml:space="preserve"> aluno</w:t>
      </w:r>
      <w:r w:rsidR="00DC5EDA">
        <w:rPr>
          <w:rFonts w:ascii="Arial" w:hAnsi="Arial" w:cs="Arial"/>
          <w:lang w:val="pt-PT"/>
        </w:rPr>
        <w:t>(a)</w:t>
      </w:r>
      <w:r w:rsidRPr="007E676F">
        <w:rPr>
          <w:rFonts w:ascii="Arial" w:hAnsi="Arial" w:cs="Arial"/>
          <w:lang w:val="pt-PT"/>
        </w:rPr>
        <w:t>:</w:t>
      </w:r>
      <w:r>
        <w:rPr>
          <w:rFonts w:ascii="Arial" w:hAnsi="Arial" w:cs="Arial"/>
          <w:lang w:val="pt-PT"/>
        </w:rPr>
        <w:t xml:space="preserve"> </w:t>
      </w:r>
      <w:r w:rsidR="008F250E">
        <w:rPr>
          <w:rFonts w:ascii="Arial" w:hAnsi="Arial" w:cs="Arial"/>
          <w:lang w:val="pt-PT"/>
        </w:rPr>
        <w:fldChar w:fldCharType="begin">
          <w:ffData>
            <w:name w:val="Texto5"/>
            <w:enabled/>
            <w:calcOnExit w:val="0"/>
            <w:textInput>
              <w:maxLength w:val="30"/>
            </w:textInput>
          </w:ffData>
        </w:fldChar>
      </w:r>
      <w:bookmarkStart w:id="3" w:name="Texto5"/>
      <w:r w:rsidR="008F250E">
        <w:rPr>
          <w:rFonts w:ascii="Arial" w:hAnsi="Arial" w:cs="Arial"/>
          <w:lang w:val="pt-PT"/>
        </w:rPr>
        <w:instrText xml:space="preserve"> FORMTEXT </w:instrText>
      </w:r>
      <w:r w:rsidR="008F250E">
        <w:rPr>
          <w:rFonts w:ascii="Arial" w:hAnsi="Arial" w:cs="Arial"/>
          <w:lang w:val="pt-PT"/>
        </w:rPr>
      </w:r>
      <w:r w:rsidR="008F250E">
        <w:rPr>
          <w:rFonts w:ascii="Arial" w:hAnsi="Arial" w:cs="Arial"/>
          <w:lang w:val="pt-PT"/>
        </w:rPr>
        <w:fldChar w:fldCharType="separate"/>
      </w:r>
      <w:r w:rsidR="008F250E">
        <w:rPr>
          <w:rFonts w:ascii="Arial" w:hAnsi="Arial" w:cs="Arial"/>
          <w:noProof/>
          <w:lang w:val="pt-PT"/>
        </w:rPr>
        <w:t> </w:t>
      </w:r>
      <w:r w:rsidR="008F250E">
        <w:rPr>
          <w:rFonts w:ascii="Arial" w:hAnsi="Arial" w:cs="Arial"/>
          <w:noProof/>
          <w:lang w:val="pt-PT"/>
        </w:rPr>
        <w:t> </w:t>
      </w:r>
      <w:r w:rsidR="008F250E">
        <w:rPr>
          <w:rFonts w:ascii="Arial" w:hAnsi="Arial" w:cs="Arial"/>
          <w:noProof/>
          <w:lang w:val="pt-PT"/>
        </w:rPr>
        <w:t> </w:t>
      </w:r>
      <w:r w:rsidR="008F250E">
        <w:rPr>
          <w:rFonts w:ascii="Arial" w:hAnsi="Arial" w:cs="Arial"/>
          <w:noProof/>
          <w:lang w:val="pt-PT"/>
        </w:rPr>
        <w:t> </w:t>
      </w:r>
      <w:r w:rsidR="008F250E">
        <w:rPr>
          <w:rFonts w:ascii="Arial" w:hAnsi="Arial" w:cs="Arial"/>
          <w:noProof/>
          <w:lang w:val="pt-PT"/>
        </w:rPr>
        <w:t> </w:t>
      </w:r>
      <w:r w:rsidR="008F250E">
        <w:rPr>
          <w:rFonts w:ascii="Arial" w:hAnsi="Arial" w:cs="Arial"/>
          <w:lang w:val="pt-PT"/>
        </w:rPr>
        <w:fldChar w:fldCharType="end"/>
      </w:r>
      <w:bookmarkEnd w:id="3"/>
    </w:p>
    <w:p w14:paraId="69B640FA" w14:textId="62800E72" w:rsidR="00F20ADD" w:rsidRDefault="007E676F" w:rsidP="007E676F">
      <w:pPr>
        <w:rPr>
          <w:rFonts w:ascii="Arial" w:hAnsi="Arial" w:cs="Arial"/>
          <w:lang w:val="pt-PT"/>
        </w:rPr>
      </w:pPr>
      <w:r w:rsidRPr="007E676F">
        <w:rPr>
          <w:rFonts w:ascii="Arial" w:hAnsi="Arial" w:cs="Arial"/>
          <w:lang w:val="pt-PT"/>
        </w:rPr>
        <w:t>Escola / Estabelecimento:</w:t>
      </w:r>
      <w:r w:rsidR="008F250E">
        <w:rPr>
          <w:rFonts w:ascii="Arial" w:hAnsi="Arial" w:cs="Arial"/>
          <w:lang w:val="pt-PT"/>
        </w:rPr>
        <w:fldChar w:fldCharType="begin">
          <w:ffData>
            <w:name w:val="Texto6"/>
            <w:enabled/>
            <w:calcOnExit w:val="0"/>
            <w:textInput>
              <w:maxLength w:val="30"/>
            </w:textInput>
          </w:ffData>
        </w:fldChar>
      </w:r>
      <w:bookmarkStart w:id="4" w:name="Texto6"/>
      <w:r w:rsidR="008F250E">
        <w:rPr>
          <w:rFonts w:ascii="Arial" w:hAnsi="Arial" w:cs="Arial"/>
          <w:lang w:val="pt-PT"/>
        </w:rPr>
        <w:instrText xml:space="preserve"> FORMTEXT </w:instrText>
      </w:r>
      <w:r w:rsidR="008F250E">
        <w:rPr>
          <w:rFonts w:ascii="Arial" w:hAnsi="Arial" w:cs="Arial"/>
          <w:lang w:val="pt-PT"/>
        </w:rPr>
      </w:r>
      <w:r w:rsidR="008F250E">
        <w:rPr>
          <w:rFonts w:ascii="Arial" w:hAnsi="Arial" w:cs="Arial"/>
          <w:lang w:val="pt-PT"/>
        </w:rPr>
        <w:fldChar w:fldCharType="separate"/>
      </w:r>
      <w:r w:rsidR="008F250E">
        <w:rPr>
          <w:rFonts w:ascii="Arial" w:hAnsi="Arial" w:cs="Arial"/>
          <w:noProof/>
          <w:lang w:val="pt-PT"/>
        </w:rPr>
        <w:t> </w:t>
      </w:r>
      <w:r w:rsidR="008F250E">
        <w:rPr>
          <w:rFonts w:ascii="Arial" w:hAnsi="Arial" w:cs="Arial"/>
          <w:noProof/>
          <w:lang w:val="pt-PT"/>
        </w:rPr>
        <w:t> </w:t>
      </w:r>
      <w:r w:rsidR="008F250E">
        <w:rPr>
          <w:rFonts w:ascii="Arial" w:hAnsi="Arial" w:cs="Arial"/>
          <w:noProof/>
          <w:lang w:val="pt-PT"/>
        </w:rPr>
        <w:t> </w:t>
      </w:r>
      <w:r w:rsidR="008F250E">
        <w:rPr>
          <w:rFonts w:ascii="Arial" w:hAnsi="Arial" w:cs="Arial"/>
          <w:noProof/>
          <w:lang w:val="pt-PT"/>
        </w:rPr>
        <w:t> </w:t>
      </w:r>
      <w:r w:rsidR="008F250E">
        <w:rPr>
          <w:rFonts w:ascii="Arial" w:hAnsi="Arial" w:cs="Arial"/>
          <w:noProof/>
          <w:lang w:val="pt-PT"/>
        </w:rPr>
        <w:t> </w:t>
      </w:r>
      <w:r w:rsidR="008F250E">
        <w:rPr>
          <w:rFonts w:ascii="Arial" w:hAnsi="Arial" w:cs="Arial"/>
          <w:lang w:val="pt-PT"/>
        </w:rPr>
        <w:fldChar w:fldCharType="end"/>
      </w:r>
      <w:bookmarkEnd w:id="4"/>
    </w:p>
    <w:p w14:paraId="493F4F5C" w14:textId="160D7C53" w:rsidR="007E676F" w:rsidRPr="007E676F" w:rsidRDefault="007E676F" w:rsidP="007E676F">
      <w:pPr>
        <w:rPr>
          <w:rFonts w:ascii="Arial" w:hAnsi="Arial" w:cs="Arial"/>
          <w:lang w:val="pt-PT"/>
        </w:rPr>
      </w:pPr>
      <w:r w:rsidRPr="007E676F">
        <w:rPr>
          <w:rFonts w:ascii="Arial" w:hAnsi="Arial" w:cs="Arial"/>
          <w:lang w:val="pt-PT"/>
        </w:rPr>
        <w:t>Ano de escolaridade:</w:t>
      </w:r>
      <w:r>
        <w:rPr>
          <w:rFonts w:ascii="Arial" w:hAnsi="Arial" w:cs="Arial"/>
          <w:lang w:val="pt-PT"/>
        </w:rPr>
        <w:t xml:space="preserve"> </w:t>
      </w:r>
      <w:r w:rsidR="008F250E">
        <w:rPr>
          <w:rFonts w:ascii="Arial" w:hAnsi="Arial" w:cs="Arial"/>
          <w:lang w:val="pt-PT"/>
        </w:rPr>
        <w:fldChar w:fldCharType="begin">
          <w:ffData>
            <w:name w:val="Texto7"/>
            <w:enabled/>
            <w:calcOnExit w:val="0"/>
            <w:textInput>
              <w:maxLength w:val="8"/>
            </w:textInput>
          </w:ffData>
        </w:fldChar>
      </w:r>
      <w:bookmarkStart w:id="5" w:name="Texto7"/>
      <w:r w:rsidR="008F250E">
        <w:rPr>
          <w:rFonts w:ascii="Arial" w:hAnsi="Arial" w:cs="Arial"/>
          <w:lang w:val="pt-PT"/>
        </w:rPr>
        <w:instrText xml:space="preserve"> FORMTEXT </w:instrText>
      </w:r>
      <w:r w:rsidR="008F250E">
        <w:rPr>
          <w:rFonts w:ascii="Arial" w:hAnsi="Arial" w:cs="Arial"/>
          <w:lang w:val="pt-PT"/>
        </w:rPr>
      </w:r>
      <w:r w:rsidR="008F250E">
        <w:rPr>
          <w:rFonts w:ascii="Arial" w:hAnsi="Arial" w:cs="Arial"/>
          <w:lang w:val="pt-PT"/>
        </w:rPr>
        <w:fldChar w:fldCharType="separate"/>
      </w:r>
      <w:r w:rsidR="008F250E">
        <w:rPr>
          <w:rFonts w:ascii="Arial" w:hAnsi="Arial" w:cs="Arial"/>
          <w:noProof/>
          <w:lang w:val="pt-PT"/>
        </w:rPr>
        <w:t> </w:t>
      </w:r>
      <w:r w:rsidR="008F250E">
        <w:rPr>
          <w:rFonts w:ascii="Arial" w:hAnsi="Arial" w:cs="Arial"/>
          <w:noProof/>
          <w:lang w:val="pt-PT"/>
        </w:rPr>
        <w:t> </w:t>
      </w:r>
      <w:r w:rsidR="008F250E">
        <w:rPr>
          <w:rFonts w:ascii="Arial" w:hAnsi="Arial" w:cs="Arial"/>
          <w:noProof/>
          <w:lang w:val="pt-PT"/>
        </w:rPr>
        <w:t> </w:t>
      </w:r>
      <w:r w:rsidR="008F250E">
        <w:rPr>
          <w:rFonts w:ascii="Arial" w:hAnsi="Arial" w:cs="Arial"/>
          <w:noProof/>
          <w:lang w:val="pt-PT"/>
        </w:rPr>
        <w:t> </w:t>
      </w:r>
      <w:r w:rsidR="008F250E">
        <w:rPr>
          <w:rFonts w:ascii="Arial" w:hAnsi="Arial" w:cs="Arial"/>
          <w:noProof/>
          <w:lang w:val="pt-PT"/>
        </w:rPr>
        <w:t> </w:t>
      </w:r>
      <w:r w:rsidR="008F250E">
        <w:rPr>
          <w:rFonts w:ascii="Arial" w:hAnsi="Arial" w:cs="Arial"/>
          <w:lang w:val="pt-PT"/>
        </w:rPr>
        <w:fldChar w:fldCharType="end"/>
      </w:r>
      <w:bookmarkEnd w:id="5"/>
    </w:p>
    <w:p w14:paraId="065C0E20" w14:textId="2F9241E4" w:rsidR="007E676F" w:rsidRDefault="007E676F" w:rsidP="007E676F">
      <w:pPr>
        <w:rPr>
          <w:rFonts w:ascii="Arial" w:hAnsi="Arial" w:cs="Arial"/>
          <w:lang w:val="pt-PT"/>
        </w:rPr>
      </w:pPr>
      <w:r w:rsidRPr="007E676F">
        <w:rPr>
          <w:rFonts w:ascii="Arial" w:hAnsi="Arial" w:cs="Arial"/>
          <w:lang w:val="pt-PT"/>
        </w:rPr>
        <w:t>Turma:</w:t>
      </w:r>
      <w:r>
        <w:rPr>
          <w:rFonts w:ascii="Arial" w:hAnsi="Arial" w:cs="Arial"/>
          <w:lang w:val="pt-PT"/>
        </w:rPr>
        <w:t xml:space="preserve"> </w:t>
      </w:r>
      <w:r w:rsidR="008F250E">
        <w:rPr>
          <w:rFonts w:ascii="Arial" w:hAnsi="Arial" w:cs="Arial"/>
          <w:lang w:val="pt-PT"/>
        </w:rPr>
        <w:fldChar w:fldCharType="begin">
          <w:ffData>
            <w:name w:val="Texto8"/>
            <w:enabled/>
            <w:calcOnExit w:val="0"/>
            <w:textInput>
              <w:maxLength w:val="10"/>
            </w:textInput>
          </w:ffData>
        </w:fldChar>
      </w:r>
      <w:bookmarkStart w:id="6" w:name="Texto8"/>
      <w:r w:rsidR="008F250E">
        <w:rPr>
          <w:rFonts w:ascii="Arial" w:hAnsi="Arial" w:cs="Arial"/>
          <w:lang w:val="pt-PT"/>
        </w:rPr>
        <w:instrText xml:space="preserve"> FORMTEXT </w:instrText>
      </w:r>
      <w:r w:rsidR="008F250E">
        <w:rPr>
          <w:rFonts w:ascii="Arial" w:hAnsi="Arial" w:cs="Arial"/>
          <w:lang w:val="pt-PT"/>
        </w:rPr>
      </w:r>
      <w:r w:rsidR="008F250E">
        <w:rPr>
          <w:rFonts w:ascii="Arial" w:hAnsi="Arial" w:cs="Arial"/>
          <w:lang w:val="pt-PT"/>
        </w:rPr>
        <w:fldChar w:fldCharType="separate"/>
      </w:r>
      <w:r w:rsidR="008F250E">
        <w:rPr>
          <w:rFonts w:ascii="Arial" w:hAnsi="Arial" w:cs="Arial"/>
          <w:noProof/>
          <w:lang w:val="pt-PT"/>
        </w:rPr>
        <w:t> </w:t>
      </w:r>
      <w:r w:rsidR="008F250E">
        <w:rPr>
          <w:rFonts w:ascii="Arial" w:hAnsi="Arial" w:cs="Arial"/>
          <w:noProof/>
          <w:lang w:val="pt-PT"/>
        </w:rPr>
        <w:t> </w:t>
      </w:r>
      <w:r w:rsidR="008F250E">
        <w:rPr>
          <w:rFonts w:ascii="Arial" w:hAnsi="Arial" w:cs="Arial"/>
          <w:noProof/>
          <w:lang w:val="pt-PT"/>
        </w:rPr>
        <w:t> </w:t>
      </w:r>
      <w:r w:rsidR="008F250E">
        <w:rPr>
          <w:rFonts w:ascii="Arial" w:hAnsi="Arial" w:cs="Arial"/>
          <w:noProof/>
          <w:lang w:val="pt-PT"/>
        </w:rPr>
        <w:t> </w:t>
      </w:r>
      <w:r w:rsidR="008F250E">
        <w:rPr>
          <w:rFonts w:ascii="Arial" w:hAnsi="Arial" w:cs="Arial"/>
          <w:noProof/>
          <w:lang w:val="pt-PT"/>
        </w:rPr>
        <w:t> </w:t>
      </w:r>
      <w:r w:rsidR="008F250E">
        <w:rPr>
          <w:rFonts w:ascii="Arial" w:hAnsi="Arial" w:cs="Arial"/>
          <w:lang w:val="pt-PT"/>
        </w:rPr>
        <w:fldChar w:fldCharType="end"/>
      </w:r>
      <w:bookmarkEnd w:id="6"/>
    </w:p>
    <w:p w14:paraId="49CBBF2B" w14:textId="2871B31C" w:rsidR="002E56F0" w:rsidRDefault="002E56F0">
      <w:pPr>
        <w:rPr>
          <w:rFonts w:ascii="Arial" w:hAnsi="Arial" w:cs="Arial"/>
          <w:lang w:val="pt-PT"/>
        </w:rPr>
      </w:pPr>
      <w:r>
        <w:rPr>
          <w:rFonts w:ascii="Arial" w:hAnsi="Arial" w:cs="Arial"/>
          <w:lang w:val="pt-PT"/>
        </w:rPr>
        <w:br w:type="page"/>
      </w:r>
    </w:p>
    <w:p w14:paraId="7F0A67AC" w14:textId="77777777" w:rsidR="00DC5EDA" w:rsidRPr="000010CC" w:rsidRDefault="00DC5EDA" w:rsidP="00DC5EDA">
      <w:pPr>
        <w:pStyle w:val="Cabealho"/>
        <w:spacing w:line="360" w:lineRule="auto"/>
        <w:jc w:val="center"/>
        <w:rPr>
          <w:rFonts w:ascii="Arial" w:hAnsi="Arial" w:cs="Arial"/>
          <w:b/>
          <w:sz w:val="18"/>
          <w:szCs w:val="18"/>
        </w:rPr>
      </w:pPr>
      <w:r>
        <w:rPr>
          <w:noProof/>
        </w:rPr>
        <w:lastRenderedPageBreak/>
        <w:drawing>
          <wp:anchor distT="0" distB="0" distL="114300" distR="114300" simplePos="0" relativeHeight="251661312" behindDoc="0" locked="0" layoutInCell="1" allowOverlap="1" wp14:anchorId="5C04A808" wp14:editId="39AF22D6">
            <wp:simplePos x="0" y="0"/>
            <wp:positionH relativeFrom="column">
              <wp:posOffset>-266700</wp:posOffset>
            </wp:positionH>
            <wp:positionV relativeFrom="paragraph">
              <wp:posOffset>-449110</wp:posOffset>
            </wp:positionV>
            <wp:extent cx="1397652" cy="245110"/>
            <wp:effectExtent l="0" t="0" r="0" b="1270"/>
            <wp:wrapNone/>
            <wp:docPr id="1937417628" name="Imagem 1937417628" descr="C:\Users\ccbexiga\AppData\Local\Microsoft\Windows\INetCache\Content.MSO\2AD7C2BF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ccbexiga\AppData\Local\Microsoft\Windows\INetCache\Content.MSO\2AD7C2BF.tmp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7652" cy="2451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2336" behindDoc="0" locked="0" layoutInCell="1" allowOverlap="1" wp14:anchorId="0ED833C0" wp14:editId="17461595">
            <wp:simplePos x="0" y="0"/>
            <wp:positionH relativeFrom="column">
              <wp:posOffset>5373757</wp:posOffset>
            </wp:positionH>
            <wp:positionV relativeFrom="paragraph">
              <wp:posOffset>-508856</wp:posOffset>
            </wp:positionV>
            <wp:extent cx="800100" cy="393700"/>
            <wp:effectExtent l="0" t="0" r="0" b="0"/>
            <wp:wrapNone/>
            <wp:docPr id="1726468328" name="Imagem 1726468328" descr="Uma imagem com captura de ecrã&#10;&#10;Os conteúdos gerados por IA podem estar incorretos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m 2" descr="Uma imagem com captura de ecrã&#10;&#10;Os conteúdos gerados por IA podem estar incorretos.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393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010CC">
        <w:rPr>
          <w:rFonts w:ascii="Arial" w:hAnsi="Arial" w:cs="Arial"/>
          <w:b/>
          <w:sz w:val="18"/>
          <w:szCs w:val="18"/>
        </w:rPr>
        <w:t>AGRUPAMENTO DE ESCOLAS DE MIRAFLORES</w:t>
      </w:r>
    </w:p>
    <w:p w14:paraId="4D383F53" w14:textId="77777777" w:rsidR="00DC5EDA" w:rsidRPr="00327DC9" w:rsidRDefault="00DC5EDA" w:rsidP="00DC5EDA">
      <w:pPr>
        <w:pStyle w:val="Cabealho"/>
        <w:spacing w:line="360" w:lineRule="auto"/>
        <w:jc w:val="center"/>
        <w:rPr>
          <w:rFonts w:ascii="Arial" w:hAnsi="Arial" w:cs="Arial"/>
          <w:b/>
          <w:sz w:val="16"/>
          <w:szCs w:val="16"/>
        </w:rPr>
      </w:pPr>
      <w:proofErr w:type="spellStart"/>
      <w:r>
        <w:rPr>
          <w:rFonts w:ascii="Arial" w:hAnsi="Arial" w:cs="Arial"/>
          <w:b/>
          <w:sz w:val="16"/>
          <w:szCs w:val="16"/>
        </w:rPr>
        <w:t>Dire</w:t>
      </w:r>
      <w:r w:rsidRPr="00327DC9">
        <w:rPr>
          <w:rFonts w:ascii="Arial" w:hAnsi="Arial" w:cs="Arial"/>
          <w:b/>
          <w:sz w:val="16"/>
          <w:szCs w:val="16"/>
        </w:rPr>
        <w:t>ção</w:t>
      </w:r>
      <w:proofErr w:type="spellEnd"/>
      <w:r w:rsidRPr="00327DC9">
        <w:rPr>
          <w:rFonts w:ascii="Arial" w:hAnsi="Arial" w:cs="Arial"/>
          <w:b/>
          <w:sz w:val="16"/>
          <w:szCs w:val="16"/>
        </w:rPr>
        <w:t xml:space="preserve"> </w:t>
      </w:r>
      <w:r>
        <w:rPr>
          <w:rFonts w:ascii="Arial" w:hAnsi="Arial" w:cs="Arial"/>
          <w:b/>
          <w:sz w:val="16"/>
          <w:szCs w:val="16"/>
        </w:rPr>
        <w:t xml:space="preserve">– Geral dos </w:t>
      </w:r>
      <w:proofErr w:type="spellStart"/>
      <w:r>
        <w:rPr>
          <w:rFonts w:ascii="Arial" w:hAnsi="Arial" w:cs="Arial"/>
          <w:b/>
          <w:sz w:val="16"/>
          <w:szCs w:val="16"/>
        </w:rPr>
        <w:t>Estabelecimentos</w:t>
      </w:r>
      <w:proofErr w:type="spellEnd"/>
      <w:r>
        <w:rPr>
          <w:rFonts w:ascii="Arial" w:hAnsi="Arial" w:cs="Arial"/>
          <w:b/>
          <w:sz w:val="16"/>
          <w:szCs w:val="16"/>
        </w:rPr>
        <w:t xml:space="preserve"> </w:t>
      </w:r>
      <w:proofErr w:type="spellStart"/>
      <w:r>
        <w:rPr>
          <w:rFonts w:ascii="Arial" w:hAnsi="Arial" w:cs="Arial"/>
          <w:b/>
          <w:sz w:val="16"/>
          <w:szCs w:val="16"/>
        </w:rPr>
        <w:t>Escolares</w:t>
      </w:r>
      <w:proofErr w:type="spellEnd"/>
    </w:p>
    <w:p w14:paraId="2CF0EE86" w14:textId="01E22727" w:rsidR="002E56F0" w:rsidRDefault="00DC5EDA" w:rsidP="00DC5EDA">
      <w:pPr>
        <w:rPr>
          <w:rFonts w:ascii="Arial" w:hAnsi="Arial" w:cs="Arial"/>
          <w:sz w:val="16"/>
          <w:szCs w:val="18"/>
        </w:rPr>
      </w:pPr>
      <w:r w:rsidRPr="00BF728F">
        <w:rPr>
          <w:rFonts w:ascii="Arial" w:hAnsi="Arial" w:cs="Arial"/>
          <w:sz w:val="16"/>
          <w:szCs w:val="18"/>
        </w:rPr>
        <w:t xml:space="preserve">JI Luísa </w:t>
      </w:r>
      <w:proofErr w:type="spellStart"/>
      <w:r w:rsidRPr="00BF728F">
        <w:rPr>
          <w:rFonts w:ascii="Arial" w:hAnsi="Arial" w:cs="Arial"/>
          <w:sz w:val="16"/>
          <w:szCs w:val="18"/>
        </w:rPr>
        <w:t>Ducla</w:t>
      </w:r>
      <w:proofErr w:type="spellEnd"/>
      <w:r w:rsidRPr="00BF728F">
        <w:rPr>
          <w:rFonts w:ascii="Arial" w:hAnsi="Arial" w:cs="Arial"/>
          <w:sz w:val="16"/>
          <w:szCs w:val="18"/>
        </w:rPr>
        <w:t xml:space="preserve"> Soares    EB </w:t>
      </w:r>
      <w:proofErr w:type="spellStart"/>
      <w:r w:rsidRPr="00BF728F">
        <w:rPr>
          <w:rFonts w:ascii="Arial" w:hAnsi="Arial" w:cs="Arial"/>
          <w:sz w:val="16"/>
          <w:szCs w:val="18"/>
        </w:rPr>
        <w:t>Professora</w:t>
      </w:r>
      <w:proofErr w:type="spellEnd"/>
      <w:r w:rsidRPr="00BF728F">
        <w:rPr>
          <w:rFonts w:ascii="Arial" w:hAnsi="Arial" w:cs="Arial"/>
          <w:sz w:val="16"/>
          <w:szCs w:val="18"/>
        </w:rPr>
        <w:t xml:space="preserve"> Carmelinda Pereira    EB Professor Carlos Neto   ES Professor Santana Castilho</w:t>
      </w:r>
    </w:p>
    <w:p w14:paraId="35860C12" w14:textId="77777777" w:rsidR="00DC5EDA" w:rsidRPr="007E676F" w:rsidRDefault="00DC5EDA" w:rsidP="00DC5EDA">
      <w:pPr>
        <w:rPr>
          <w:rFonts w:ascii="Arial" w:hAnsi="Arial" w:cs="Arial"/>
          <w:lang w:val="pt-PT"/>
        </w:rPr>
      </w:pPr>
    </w:p>
    <w:p w14:paraId="149687C4" w14:textId="4A17AA77" w:rsidR="007E676F" w:rsidRPr="002E56F0" w:rsidRDefault="007E676F" w:rsidP="007E676F">
      <w:pPr>
        <w:rPr>
          <w:rFonts w:ascii="Arial" w:hAnsi="Arial" w:cs="Arial"/>
          <w:b/>
          <w:bCs/>
          <w:lang w:val="pt-PT"/>
        </w:rPr>
      </w:pPr>
      <w:r w:rsidRPr="002E56F0">
        <w:rPr>
          <w:rFonts w:ascii="Arial" w:hAnsi="Arial" w:cs="Arial"/>
          <w:b/>
          <w:bCs/>
          <w:lang w:val="pt-PT"/>
        </w:rPr>
        <w:t>3. Descrição Objetiva da Situação</w:t>
      </w:r>
    </w:p>
    <w:p w14:paraId="6DE32F22" w14:textId="35A78604" w:rsidR="007E676F" w:rsidRPr="007E676F" w:rsidRDefault="007E676F" w:rsidP="007E676F">
      <w:pPr>
        <w:rPr>
          <w:rFonts w:ascii="Arial" w:hAnsi="Arial" w:cs="Arial"/>
          <w:lang w:val="pt-PT"/>
        </w:rPr>
      </w:pPr>
      <w:r w:rsidRPr="007E676F">
        <w:rPr>
          <w:rFonts w:ascii="Arial" w:hAnsi="Arial" w:cs="Arial"/>
          <w:lang w:val="pt-PT"/>
        </w:rPr>
        <w:t>Data(s):</w:t>
      </w:r>
      <w:r>
        <w:rPr>
          <w:rFonts w:ascii="Arial" w:hAnsi="Arial" w:cs="Arial"/>
          <w:lang w:val="pt-PT"/>
        </w:rPr>
        <w:t xml:space="preserve"> </w:t>
      </w:r>
      <w:r w:rsidR="008F250E">
        <w:rPr>
          <w:rFonts w:ascii="Arial" w:hAnsi="Arial" w:cs="Arial"/>
          <w:lang w:val="pt-PT"/>
        </w:rPr>
        <w:fldChar w:fldCharType="begin">
          <w:ffData>
            <w:name w:val="Texto9"/>
            <w:enabled/>
            <w:calcOnExit w:val="0"/>
            <w:textInput>
              <w:type w:val="date"/>
              <w:maxLength w:val="14"/>
              <w:format w:val="dd/MM/yy"/>
            </w:textInput>
          </w:ffData>
        </w:fldChar>
      </w:r>
      <w:bookmarkStart w:id="7" w:name="Texto9"/>
      <w:r w:rsidR="008F250E">
        <w:rPr>
          <w:rFonts w:ascii="Arial" w:hAnsi="Arial" w:cs="Arial"/>
          <w:lang w:val="pt-PT"/>
        </w:rPr>
        <w:instrText xml:space="preserve"> FORMTEXT </w:instrText>
      </w:r>
      <w:r w:rsidR="008F250E">
        <w:rPr>
          <w:rFonts w:ascii="Arial" w:hAnsi="Arial" w:cs="Arial"/>
          <w:lang w:val="pt-PT"/>
        </w:rPr>
      </w:r>
      <w:r w:rsidR="008F250E">
        <w:rPr>
          <w:rFonts w:ascii="Arial" w:hAnsi="Arial" w:cs="Arial"/>
          <w:lang w:val="pt-PT"/>
        </w:rPr>
        <w:fldChar w:fldCharType="separate"/>
      </w:r>
      <w:r w:rsidR="008F250E">
        <w:rPr>
          <w:rFonts w:ascii="Arial" w:hAnsi="Arial" w:cs="Arial"/>
          <w:noProof/>
          <w:lang w:val="pt-PT"/>
        </w:rPr>
        <w:t> </w:t>
      </w:r>
      <w:r w:rsidR="008F250E">
        <w:rPr>
          <w:rFonts w:ascii="Arial" w:hAnsi="Arial" w:cs="Arial"/>
          <w:noProof/>
          <w:lang w:val="pt-PT"/>
        </w:rPr>
        <w:t> </w:t>
      </w:r>
      <w:r w:rsidR="008F250E">
        <w:rPr>
          <w:rFonts w:ascii="Arial" w:hAnsi="Arial" w:cs="Arial"/>
          <w:noProof/>
          <w:lang w:val="pt-PT"/>
        </w:rPr>
        <w:t> </w:t>
      </w:r>
      <w:r w:rsidR="008F250E">
        <w:rPr>
          <w:rFonts w:ascii="Arial" w:hAnsi="Arial" w:cs="Arial"/>
          <w:noProof/>
          <w:lang w:val="pt-PT"/>
        </w:rPr>
        <w:t> </w:t>
      </w:r>
      <w:r w:rsidR="008F250E">
        <w:rPr>
          <w:rFonts w:ascii="Arial" w:hAnsi="Arial" w:cs="Arial"/>
          <w:noProof/>
          <w:lang w:val="pt-PT"/>
        </w:rPr>
        <w:t> </w:t>
      </w:r>
      <w:r w:rsidR="008F250E">
        <w:rPr>
          <w:rFonts w:ascii="Arial" w:hAnsi="Arial" w:cs="Arial"/>
          <w:lang w:val="pt-PT"/>
        </w:rPr>
        <w:fldChar w:fldCharType="end"/>
      </w:r>
      <w:bookmarkEnd w:id="7"/>
    </w:p>
    <w:p w14:paraId="3F942FC0" w14:textId="3E08D183" w:rsidR="007E676F" w:rsidRPr="007E676F" w:rsidRDefault="007E676F" w:rsidP="007E676F">
      <w:pPr>
        <w:rPr>
          <w:rFonts w:ascii="Arial" w:hAnsi="Arial" w:cs="Arial"/>
          <w:lang w:val="pt-PT"/>
        </w:rPr>
      </w:pPr>
      <w:r w:rsidRPr="007E676F">
        <w:rPr>
          <w:rFonts w:ascii="Arial" w:hAnsi="Arial" w:cs="Arial"/>
          <w:lang w:val="pt-PT"/>
        </w:rPr>
        <w:t>Hora aproximada:</w:t>
      </w:r>
      <w:r>
        <w:rPr>
          <w:rFonts w:ascii="Arial" w:hAnsi="Arial" w:cs="Arial"/>
          <w:lang w:val="pt-PT"/>
        </w:rPr>
        <w:t xml:space="preserve"> </w:t>
      </w:r>
      <w:r w:rsidR="00CB7B1B">
        <w:rPr>
          <w:rFonts w:ascii="Arial" w:hAnsi="Arial" w:cs="Arial"/>
          <w:lang w:val="pt-PT"/>
        </w:rPr>
        <w:fldChar w:fldCharType="begin">
          <w:ffData>
            <w:name w:val="Texto10"/>
            <w:enabled/>
            <w:calcOnExit w:val="0"/>
            <w:textInput>
              <w:maxLength w:val="10"/>
            </w:textInput>
          </w:ffData>
        </w:fldChar>
      </w:r>
      <w:bookmarkStart w:id="8" w:name="Texto10"/>
      <w:r w:rsidR="00CB7B1B">
        <w:rPr>
          <w:rFonts w:ascii="Arial" w:hAnsi="Arial" w:cs="Arial"/>
          <w:lang w:val="pt-PT"/>
        </w:rPr>
        <w:instrText xml:space="preserve"> FORMTEXT </w:instrText>
      </w:r>
      <w:r w:rsidR="00CB7B1B">
        <w:rPr>
          <w:rFonts w:ascii="Arial" w:hAnsi="Arial" w:cs="Arial"/>
          <w:lang w:val="pt-PT"/>
        </w:rPr>
      </w:r>
      <w:r w:rsidR="00CB7B1B">
        <w:rPr>
          <w:rFonts w:ascii="Arial" w:hAnsi="Arial" w:cs="Arial"/>
          <w:lang w:val="pt-PT"/>
        </w:rPr>
        <w:fldChar w:fldCharType="separate"/>
      </w:r>
      <w:r w:rsidR="00CB7B1B">
        <w:rPr>
          <w:rFonts w:ascii="Arial" w:hAnsi="Arial" w:cs="Arial"/>
          <w:noProof/>
          <w:lang w:val="pt-PT"/>
        </w:rPr>
        <w:t> </w:t>
      </w:r>
      <w:r w:rsidR="00CB7B1B">
        <w:rPr>
          <w:rFonts w:ascii="Arial" w:hAnsi="Arial" w:cs="Arial"/>
          <w:noProof/>
          <w:lang w:val="pt-PT"/>
        </w:rPr>
        <w:t> </w:t>
      </w:r>
      <w:r w:rsidR="00CB7B1B">
        <w:rPr>
          <w:rFonts w:ascii="Arial" w:hAnsi="Arial" w:cs="Arial"/>
          <w:noProof/>
          <w:lang w:val="pt-PT"/>
        </w:rPr>
        <w:t> </w:t>
      </w:r>
      <w:r w:rsidR="00CB7B1B">
        <w:rPr>
          <w:rFonts w:ascii="Arial" w:hAnsi="Arial" w:cs="Arial"/>
          <w:noProof/>
          <w:lang w:val="pt-PT"/>
        </w:rPr>
        <w:t> </w:t>
      </w:r>
      <w:r w:rsidR="00CB7B1B">
        <w:rPr>
          <w:rFonts w:ascii="Arial" w:hAnsi="Arial" w:cs="Arial"/>
          <w:noProof/>
          <w:lang w:val="pt-PT"/>
        </w:rPr>
        <w:t> </w:t>
      </w:r>
      <w:r w:rsidR="00CB7B1B">
        <w:rPr>
          <w:rFonts w:ascii="Arial" w:hAnsi="Arial" w:cs="Arial"/>
          <w:lang w:val="pt-PT"/>
        </w:rPr>
        <w:fldChar w:fldCharType="end"/>
      </w:r>
      <w:bookmarkEnd w:id="8"/>
    </w:p>
    <w:p w14:paraId="09AE9F1E" w14:textId="4C827695" w:rsidR="007E676F" w:rsidRPr="007E676F" w:rsidRDefault="007E676F" w:rsidP="007E676F">
      <w:pPr>
        <w:rPr>
          <w:rFonts w:ascii="Arial" w:hAnsi="Arial" w:cs="Arial"/>
          <w:lang w:val="pt-PT"/>
        </w:rPr>
      </w:pPr>
      <w:r w:rsidRPr="007E676F">
        <w:rPr>
          <w:rFonts w:ascii="Arial" w:hAnsi="Arial" w:cs="Arial"/>
          <w:lang w:val="pt-PT"/>
        </w:rPr>
        <w:t>Local:</w:t>
      </w:r>
      <w:r>
        <w:rPr>
          <w:rFonts w:ascii="Arial" w:hAnsi="Arial" w:cs="Arial"/>
          <w:lang w:val="pt-PT"/>
        </w:rPr>
        <w:t xml:space="preserve"> </w:t>
      </w:r>
      <w:r w:rsidR="00CB7B1B">
        <w:rPr>
          <w:rFonts w:ascii="Arial" w:hAnsi="Arial" w:cs="Arial"/>
          <w:lang w:val="pt-PT"/>
        </w:rPr>
        <w:fldChar w:fldCharType="begin">
          <w:ffData>
            <w:name w:val="Texto11"/>
            <w:enabled/>
            <w:calcOnExit w:val="0"/>
            <w:textInput>
              <w:maxLength w:val="30"/>
            </w:textInput>
          </w:ffData>
        </w:fldChar>
      </w:r>
      <w:bookmarkStart w:id="9" w:name="Texto11"/>
      <w:r w:rsidR="00CB7B1B">
        <w:rPr>
          <w:rFonts w:ascii="Arial" w:hAnsi="Arial" w:cs="Arial"/>
          <w:lang w:val="pt-PT"/>
        </w:rPr>
        <w:instrText xml:space="preserve"> FORMTEXT </w:instrText>
      </w:r>
      <w:r w:rsidR="00CB7B1B">
        <w:rPr>
          <w:rFonts w:ascii="Arial" w:hAnsi="Arial" w:cs="Arial"/>
          <w:lang w:val="pt-PT"/>
        </w:rPr>
      </w:r>
      <w:r w:rsidR="00CB7B1B">
        <w:rPr>
          <w:rFonts w:ascii="Arial" w:hAnsi="Arial" w:cs="Arial"/>
          <w:lang w:val="pt-PT"/>
        </w:rPr>
        <w:fldChar w:fldCharType="separate"/>
      </w:r>
      <w:r w:rsidR="00CB7B1B">
        <w:rPr>
          <w:rFonts w:ascii="Arial" w:hAnsi="Arial" w:cs="Arial"/>
          <w:noProof/>
          <w:lang w:val="pt-PT"/>
        </w:rPr>
        <w:t> </w:t>
      </w:r>
      <w:r w:rsidR="00CB7B1B">
        <w:rPr>
          <w:rFonts w:ascii="Arial" w:hAnsi="Arial" w:cs="Arial"/>
          <w:noProof/>
          <w:lang w:val="pt-PT"/>
        </w:rPr>
        <w:t> </w:t>
      </w:r>
      <w:r w:rsidR="00CB7B1B">
        <w:rPr>
          <w:rFonts w:ascii="Arial" w:hAnsi="Arial" w:cs="Arial"/>
          <w:noProof/>
          <w:lang w:val="pt-PT"/>
        </w:rPr>
        <w:t> </w:t>
      </w:r>
      <w:r w:rsidR="00CB7B1B">
        <w:rPr>
          <w:rFonts w:ascii="Arial" w:hAnsi="Arial" w:cs="Arial"/>
          <w:noProof/>
          <w:lang w:val="pt-PT"/>
        </w:rPr>
        <w:t> </w:t>
      </w:r>
      <w:r w:rsidR="00CB7B1B">
        <w:rPr>
          <w:rFonts w:ascii="Arial" w:hAnsi="Arial" w:cs="Arial"/>
          <w:noProof/>
          <w:lang w:val="pt-PT"/>
        </w:rPr>
        <w:t> </w:t>
      </w:r>
      <w:r w:rsidR="00CB7B1B">
        <w:rPr>
          <w:rFonts w:ascii="Arial" w:hAnsi="Arial" w:cs="Arial"/>
          <w:lang w:val="pt-PT"/>
        </w:rPr>
        <w:fldChar w:fldCharType="end"/>
      </w:r>
      <w:bookmarkEnd w:id="9"/>
    </w:p>
    <w:p w14:paraId="1627A19A" w14:textId="3F6BECDF" w:rsidR="007E676F" w:rsidRDefault="007E676F" w:rsidP="00CB7B1B">
      <w:pPr>
        <w:rPr>
          <w:rFonts w:ascii="Arial" w:hAnsi="Arial" w:cs="Arial"/>
          <w:lang w:val="pt-PT"/>
        </w:rPr>
      </w:pPr>
      <w:r w:rsidRPr="007E676F">
        <w:rPr>
          <w:rFonts w:ascii="Arial" w:hAnsi="Arial" w:cs="Arial"/>
          <w:lang w:val="pt-PT"/>
        </w:rPr>
        <w:t>Descrição:</w:t>
      </w:r>
      <w:r>
        <w:rPr>
          <w:rFonts w:ascii="Arial" w:hAnsi="Arial" w:cs="Arial"/>
          <w:lang w:val="pt-PT"/>
        </w:rPr>
        <w:t xml:space="preserve"> </w:t>
      </w:r>
      <w:r w:rsidR="00CB7B1B">
        <w:rPr>
          <w:rFonts w:ascii="Arial" w:hAnsi="Arial" w:cs="Arial"/>
          <w:lang w:val="pt-PT"/>
        </w:rPr>
        <w:fldChar w:fldCharType="begin">
          <w:ffData>
            <w:name w:val="Texto12"/>
            <w:enabled/>
            <w:calcOnExit w:val="0"/>
            <w:textInput>
              <w:maxLength w:val="600"/>
            </w:textInput>
          </w:ffData>
        </w:fldChar>
      </w:r>
      <w:bookmarkStart w:id="10" w:name="Texto12"/>
      <w:r w:rsidR="00CB7B1B">
        <w:rPr>
          <w:rFonts w:ascii="Arial" w:hAnsi="Arial" w:cs="Arial"/>
          <w:lang w:val="pt-PT"/>
        </w:rPr>
        <w:instrText xml:space="preserve"> FORMTEXT </w:instrText>
      </w:r>
      <w:r w:rsidR="00CB7B1B">
        <w:rPr>
          <w:rFonts w:ascii="Arial" w:hAnsi="Arial" w:cs="Arial"/>
          <w:lang w:val="pt-PT"/>
        </w:rPr>
      </w:r>
      <w:r w:rsidR="00CB7B1B">
        <w:rPr>
          <w:rFonts w:ascii="Arial" w:hAnsi="Arial" w:cs="Arial"/>
          <w:lang w:val="pt-PT"/>
        </w:rPr>
        <w:fldChar w:fldCharType="separate"/>
      </w:r>
      <w:r w:rsidR="00CB7B1B">
        <w:rPr>
          <w:rFonts w:ascii="Arial" w:hAnsi="Arial" w:cs="Arial"/>
          <w:noProof/>
          <w:lang w:val="pt-PT"/>
        </w:rPr>
        <w:t> </w:t>
      </w:r>
      <w:r w:rsidR="00CB7B1B">
        <w:rPr>
          <w:rFonts w:ascii="Arial" w:hAnsi="Arial" w:cs="Arial"/>
          <w:noProof/>
          <w:lang w:val="pt-PT"/>
        </w:rPr>
        <w:t> </w:t>
      </w:r>
      <w:r w:rsidR="00CB7B1B">
        <w:rPr>
          <w:rFonts w:ascii="Arial" w:hAnsi="Arial" w:cs="Arial"/>
          <w:noProof/>
          <w:lang w:val="pt-PT"/>
        </w:rPr>
        <w:t> </w:t>
      </w:r>
      <w:r w:rsidR="00CB7B1B">
        <w:rPr>
          <w:rFonts w:ascii="Arial" w:hAnsi="Arial" w:cs="Arial"/>
          <w:noProof/>
          <w:lang w:val="pt-PT"/>
        </w:rPr>
        <w:t> </w:t>
      </w:r>
      <w:r w:rsidR="00CB7B1B">
        <w:rPr>
          <w:rFonts w:ascii="Arial" w:hAnsi="Arial" w:cs="Arial"/>
          <w:noProof/>
          <w:lang w:val="pt-PT"/>
        </w:rPr>
        <w:t> </w:t>
      </w:r>
      <w:r w:rsidR="00CB7B1B">
        <w:rPr>
          <w:rFonts w:ascii="Arial" w:hAnsi="Arial" w:cs="Arial"/>
          <w:lang w:val="pt-PT"/>
        </w:rPr>
        <w:fldChar w:fldCharType="end"/>
      </w:r>
      <w:bookmarkEnd w:id="10"/>
    </w:p>
    <w:p w14:paraId="106F407B" w14:textId="77777777" w:rsidR="002E56F0" w:rsidRPr="007E676F" w:rsidRDefault="002E56F0" w:rsidP="007E676F">
      <w:pPr>
        <w:rPr>
          <w:rFonts w:ascii="Arial" w:hAnsi="Arial" w:cs="Arial"/>
          <w:lang w:val="pt-PT"/>
        </w:rPr>
      </w:pPr>
    </w:p>
    <w:p w14:paraId="250D6C7F" w14:textId="339EC9C3" w:rsidR="007E676F" w:rsidRPr="007E676F" w:rsidRDefault="007E676F" w:rsidP="007E676F">
      <w:pPr>
        <w:rPr>
          <w:rFonts w:ascii="Arial" w:hAnsi="Arial" w:cs="Arial"/>
          <w:b/>
          <w:bCs/>
          <w:lang w:val="pt-PT"/>
        </w:rPr>
      </w:pPr>
      <w:r w:rsidRPr="007E676F">
        <w:rPr>
          <w:rFonts w:ascii="Arial" w:hAnsi="Arial" w:cs="Arial"/>
          <w:b/>
          <w:bCs/>
          <w:lang w:val="pt-PT"/>
        </w:rPr>
        <w:t>4. Frequência da Situação</w:t>
      </w:r>
    </w:p>
    <w:p w14:paraId="0F080999" w14:textId="6A0E112F" w:rsidR="007E676F" w:rsidRPr="007E676F" w:rsidRDefault="00CB7B1B" w:rsidP="007E676F">
      <w:pPr>
        <w:rPr>
          <w:rFonts w:ascii="Arial" w:hAnsi="Arial" w:cs="Arial"/>
          <w:lang w:val="pt-PT"/>
        </w:rPr>
      </w:pPr>
      <w:r>
        <w:rPr>
          <w:rFonts w:ascii="Segoe UI Symbol" w:hAnsi="Segoe UI Symbol" w:cs="Segoe UI Symbol"/>
          <w:lang w:val="pt-PT"/>
        </w:rPr>
        <w:fldChar w:fldCharType="begin">
          <w:ffData>
            <w:name w:val="Marcar1"/>
            <w:enabled/>
            <w:calcOnExit w:val="0"/>
            <w:checkBox>
              <w:sizeAuto/>
              <w:default w:val="0"/>
            </w:checkBox>
          </w:ffData>
        </w:fldChar>
      </w:r>
      <w:bookmarkStart w:id="11" w:name="Marcar1"/>
      <w:r>
        <w:rPr>
          <w:rFonts w:ascii="Segoe UI Symbol" w:hAnsi="Segoe UI Symbol" w:cs="Segoe UI Symbol"/>
          <w:lang w:val="pt-PT"/>
        </w:rPr>
        <w:instrText xml:space="preserve"> FORMCHECKBOX </w:instrText>
      </w:r>
      <w:r>
        <w:rPr>
          <w:rFonts w:ascii="Segoe UI Symbol" w:hAnsi="Segoe UI Symbol" w:cs="Segoe UI Symbol"/>
          <w:lang w:val="pt-PT"/>
        </w:rPr>
      </w:r>
      <w:r>
        <w:rPr>
          <w:rFonts w:ascii="Segoe UI Symbol" w:hAnsi="Segoe UI Symbol" w:cs="Segoe UI Symbol"/>
          <w:lang w:val="pt-PT"/>
        </w:rPr>
        <w:fldChar w:fldCharType="separate"/>
      </w:r>
      <w:r>
        <w:rPr>
          <w:rFonts w:ascii="Segoe UI Symbol" w:hAnsi="Segoe UI Symbol" w:cs="Segoe UI Symbol"/>
          <w:lang w:val="pt-PT"/>
        </w:rPr>
        <w:fldChar w:fldCharType="end"/>
      </w:r>
      <w:bookmarkEnd w:id="11"/>
      <w:r w:rsidR="007E676F" w:rsidRPr="007E676F">
        <w:rPr>
          <w:rFonts w:ascii="Arial" w:hAnsi="Arial" w:cs="Arial"/>
          <w:lang w:val="pt-PT"/>
        </w:rPr>
        <w:t xml:space="preserve"> Episódio isolado</w:t>
      </w:r>
    </w:p>
    <w:p w14:paraId="360B25E7" w14:textId="2B627D0E" w:rsidR="007E676F" w:rsidRDefault="00CB7B1B" w:rsidP="007E676F">
      <w:pPr>
        <w:rPr>
          <w:rFonts w:ascii="Arial" w:hAnsi="Arial" w:cs="Arial"/>
          <w:lang w:val="pt-PT"/>
        </w:rPr>
      </w:pPr>
      <w:r>
        <w:rPr>
          <w:rFonts w:ascii="Segoe UI Symbol" w:hAnsi="Segoe UI Symbol" w:cs="Segoe UI Symbol"/>
          <w:lang w:val="pt-PT"/>
        </w:rPr>
        <w:fldChar w:fldCharType="begin">
          <w:ffData>
            <w:name w:val="Marcar2"/>
            <w:enabled/>
            <w:calcOnExit w:val="0"/>
            <w:checkBox>
              <w:sizeAuto/>
              <w:default w:val="0"/>
            </w:checkBox>
          </w:ffData>
        </w:fldChar>
      </w:r>
      <w:bookmarkStart w:id="12" w:name="Marcar2"/>
      <w:r>
        <w:rPr>
          <w:rFonts w:ascii="Segoe UI Symbol" w:hAnsi="Segoe UI Symbol" w:cs="Segoe UI Symbol"/>
          <w:lang w:val="pt-PT"/>
        </w:rPr>
        <w:instrText xml:space="preserve"> FORMCHECKBOX </w:instrText>
      </w:r>
      <w:r>
        <w:rPr>
          <w:rFonts w:ascii="Segoe UI Symbol" w:hAnsi="Segoe UI Symbol" w:cs="Segoe UI Symbol"/>
          <w:lang w:val="pt-PT"/>
        </w:rPr>
      </w:r>
      <w:r>
        <w:rPr>
          <w:rFonts w:ascii="Segoe UI Symbol" w:hAnsi="Segoe UI Symbol" w:cs="Segoe UI Symbol"/>
          <w:lang w:val="pt-PT"/>
        </w:rPr>
        <w:fldChar w:fldCharType="separate"/>
      </w:r>
      <w:r>
        <w:rPr>
          <w:rFonts w:ascii="Segoe UI Symbol" w:hAnsi="Segoe UI Symbol" w:cs="Segoe UI Symbol"/>
          <w:lang w:val="pt-PT"/>
        </w:rPr>
        <w:fldChar w:fldCharType="end"/>
      </w:r>
      <w:bookmarkEnd w:id="12"/>
      <w:r w:rsidR="007E676F" w:rsidRPr="007E676F">
        <w:rPr>
          <w:rFonts w:ascii="Arial" w:hAnsi="Arial" w:cs="Arial"/>
          <w:lang w:val="pt-PT"/>
        </w:rPr>
        <w:t xml:space="preserve"> Episódios repetidos</w:t>
      </w:r>
      <w:r w:rsidR="007E676F">
        <w:rPr>
          <w:rFonts w:ascii="Arial" w:hAnsi="Arial" w:cs="Arial"/>
          <w:lang w:val="pt-PT"/>
        </w:rPr>
        <w:t xml:space="preserve">. Número aproximado: </w:t>
      </w:r>
      <w:r>
        <w:rPr>
          <w:rFonts w:ascii="Arial" w:hAnsi="Arial" w:cs="Arial"/>
          <w:lang w:val="pt-PT"/>
        </w:rPr>
        <w:fldChar w:fldCharType="begin">
          <w:ffData>
            <w:name w:val="Texto13"/>
            <w:enabled/>
            <w:calcOnExit w:val="0"/>
            <w:textInput>
              <w:type w:val="number"/>
              <w:maxLength w:val="6"/>
            </w:textInput>
          </w:ffData>
        </w:fldChar>
      </w:r>
      <w:bookmarkStart w:id="13" w:name="Texto13"/>
      <w:r>
        <w:rPr>
          <w:rFonts w:ascii="Arial" w:hAnsi="Arial" w:cs="Arial"/>
          <w:lang w:val="pt-PT"/>
        </w:rPr>
        <w:instrText xml:space="preserve"> FORMTEXT </w:instrText>
      </w:r>
      <w:r>
        <w:rPr>
          <w:rFonts w:ascii="Arial" w:hAnsi="Arial" w:cs="Arial"/>
          <w:lang w:val="pt-PT"/>
        </w:rPr>
      </w:r>
      <w:r>
        <w:rPr>
          <w:rFonts w:ascii="Arial" w:hAnsi="Arial" w:cs="Arial"/>
          <w:lang w:val="pt-PT"/>
        </w:rPr>
        <w:fldChar w:fldCharType="separate"/>
      </w:r>
      <w:r>
        <w:rPr>
          <w:rFonts w:ascii="Arial" w:hAnsi="Arial" w:cs="Arial"/>
          <w:noProof/>
          <w:lang w:val="pt-PT"/>
        </w:rPr>
        <w:t> </w:t>
      </w:r>
      <w:r>
        <w:rPr>
          <w:rFonts w:ascii="Arial" w:hAnsi="Arial" w:cs="Arial"/>
          <w:noProof/>
          <w:lang w:val="pt-PT"/>
        </w:rPr>
        <w:t> </w:t>
      </w:r>
      <w:r>
        <w:rPr>
          <w:rFonts w:ascii="Arial" w:hAnsi="Arial" w:cs="Arial"/>
          <w:noProof/>
          <w:lang w:val="pt-PT"/>
        </w:rPr>
        <w:t> </w:t>
      </w:r>
      <w:r>
        <w:rPr>
          <w:rFonts w:ascii="Arial" w:hAnsi="Arial" w:cs="Arial"/>
          <w:noProof/>
          <w:lang w:val="pt-PT"/>
        </w:rPr>
        <w:t> </w:t>
      </w:r>
      <w:r>
        <w:rPr>
          <w:rFonts w:ascii="Arial" w:hAnsi="Arial" w:cs="Arial"/>
          <w:noProof/>
          <w:lang w:val="pt-PT"/>
        </w:rPr>
        <w:t> </w:t>
      </w:r>
      <w:r>
        <w:rPr>
          <w:rFonts w:ascii="Arial" w:hAnsi="Arial" w:cs="Arial"/>
          <w:lang w:val="pt-PT"/>
        </w:rPr>
        <w:fldChar w:fldCharType="end"/>
      </w:r>
      <w:bookmarkEnd w:id="13"/>
    </w:p>
    <w:p w14:paraId="5A309A27" w14:textId="77777777" w:rsidR="00DC5EDA" w:rsidRPr="007E676F" w:rsidRDefault="00DC5EDA" w:rsidP="007E676F">
      <w:pPr>
        <w:rPr>
          <w:rFonts w:ascii="Arial" w:hAnsi="Arial" w:cs="Arial"/>
          <w:lang w:val="pt-PT"/>
        </w:rPr>
      </w:pPr>
    </w:p>
    <w:p w14:paraId="4B5F896F" w14:textId="66FDF37F" w:rsidR="007E676F" w:rsidRPr="007E676F" w:rsidRDefault="007E676F" w:rsidP="007E676F">
      <w:pPr>
        <w:rPr>
          <w:rFonts w:ascii="Arial" w:hAnsi="Arial" w:cs="Arial"/>
          <w:lang w:val="pt-PT"/>
        </w:rPr>
      </w:pPr>
      <w:r>
        <w:rPr>
          <w:rFonts w:ascii="Arial" w:hAnsi="Arial" w:cs="Arial"/>
          <w:lang w:val="pt-PT"/>
        </w:rPr>
        <w:t>5</w:t>
      </w:r>
      <w:r w:rsidRPr="007E676F">
        <w:rPr>
          <w:rFonts w:ascii="Arial" w:hAnsi="Arial" w:cs="Arial"/>
          <w:lang w:val="pt-PT"/>
        </w:rPr>
        <w:t xml:space="preserve">. </w:t>
      </w:r>
      <w:r w:rsidRPr="007E676F">
        <w:rPr>
          <w:rFonts w:ascii="Arial" w:hAnsi="Arial" w:cs="Arial"/>
          <w:b/>
          <w:bCs/>
          <w:lang w:val="pt-PT"/>
        </w:rPr>
        <w:t>Pessoas Envolvidas</w:t>
      </w:r>
    </w:p>
    <w:p w14:paraId="267C5F68" w14:textId="70EE4A1A" w:rsidR="007E676F" w:rsidRPr="007E676F" w:rsidRDefault="007E676F" w:rsidP="00CB7B1B">
      <w:pPr>
        <w:rPr>
          <w:rFonts w:ascii="Arial" w:hAnsi="Arial" w:cs="Arial"/>
          <w:lang w:val="pt-PT"/>
        </w:rPr>
      </w:pPr>
      <w:r w:rsidRPr="007E676F">
        <w:rPr>
          <w:rFonts w:ascii="Arial" w:hAnsi="Arial" w:cs="Arial"/>
          <w:lang w:val="pt-PT"/>
        </w:rPr>
        <w:t>Outros alunos envolvidos (se conhecidos):</w:t>
      </w:r>
      <w:r>
        <w:rPr>
          <w:rFonts w:ascii="Arial" w:hAnsi="Arial" w:cs="Arial"/>
          <w:lang w:val="pt-PT"/>
        </w:rPr>
        <w:t xml:space="preserve"> </w:t>
      </w:r>
      <w:r w:rsidR="00CB7B1B">
        <w:rPr>
          <w:rFonts w:ascii="Arial" w:hAnsi="Arial" w:cs="Arial"/>
          <w:lang w:val="pt-PT"/>
        </w:rPr>
        <w:fldChar w:fldCharType="begin">
          <w:ffData>
            <w:name w:val="Texto14"/>
            <w:enabled/>
            <w:calcOnExit w:val="0"/>
            <w:textInput>
              <w:maxLength w:val="100"/>
            </w:textInput>
          </w:ffData>
        </w:fldChar>
      </w:r>
      <w:bookmarkStart w:id="14" w:name="Texto14"/>
      <w:r w:rsidR="00CB7B1B">
        <w:rPr>
          <w:rFonts w:ascii="Arial" w:hAnsi="Arial" w:cs="Arial"/>
          <w:lang w:val="pt-PT"/>
        </w:rPr>
        <w:instrText xml:space="preserve"> FORMTEXT </w:instrText>
      </w:r>
      <w:r w:rsidR="00CB7B1B">
        <w:rPr>
          <w:rFonts w:ascii="Arial" w:hAnsi="Arial" w:cs="Arial"/>
          <w:lang w:val="pt-PT"/>
        </w:rPr>
      </w:r>
      <w:r w:rsidR="00CB7B1B">
        <w:rPr>
          <w:rFonts w:ascii="Arial" w:hAnsi="Arial" w:cs="Arial"/>
          <w:lang w:val="pt-PT"/>
        </w:rPr>
        <w:fldChar w:fldCharType="separate"/>
      </w:r>
      <w:r w:rsidR="00CB7B1B">
        <w:rPr>
          <w:rFonts w:ascii="Arial" w:hAnsi="Arial" w:cs="Arial"/>
          <w:noProof/>
          <w:lang w:val="pt-PT"/>
        </w:rPr>
        <w:t> </w:t>
      </w:r>
      <w:r w:rsidR="00CB7B1B">
        <w:rPr>
          <w:rFonts w:ascii="Arial" w:hAnsi="Arial" w:cs="Arial"/>
          <w:noProof/>
          <w:lang w:val="pt-PT"/>
        </w:rPr>
        <w:t> </w:t>
      </w:r>
      <w:r w:rsidR="00CB7B1B">
        <w:rPr>
          <w:rFonts w:ascii="Arial" w:hAnsi="Arial" w:cs="Arial"/>
          <w:noProof/>
          <w:lang w:val="pt-PT"/>
        </w:rPr>
        <w:t> </w:t>
      </w:r>
      <w:r w:rsidR="00CB7B1B">
        <w:rPr>
          <w:rFonts w:ascii="Arial" w:hAnsi="Arial" w:cs="Arial"/>
          <w:noProof/>
          <w:lang w:val="pt-PT"/>
        </w:rPr>
        <w:t> </w:t>
      </w:r>
      <w:r w:rsidR="00CB7B1B">
        <w:rPr>
          <w:rFonts w:ascii="Arial" w:hAnsi="Arial" w:cs="Arial"/>
          <w:noProof/>
          <w:lang w:val="pt-PT"/>
        </w:rPr>
        <w:t> </w:t>
      </w:r>
      <w:r w:rsidR="00CB7B1B">
        <w:rPr>
          <w:rFonts w:ascii="Arial" w:hAnsi="Arial" w:cs="Arial"/>
          <w:lang w:val="pt-PT"/>
        </w:rPr>
        <w:fldChar w:fldCharType="end"/>
      </w:r>
      <w:bookmarkEnd w:id="14"/>
    </w:p>
    <w:p w14:paraId="40CEEBA6" w14:textId="45791EDF" w:rsidR="00CB7B1B" w:rsidRPr="007E676F" w:rsidRDefault="007E676F" w:rsidP="00CB7B1B">
      <w:pPr>
        <w:rPr>
          <w:rFonts w:ascii="Arial" w:hAnsi="Arial" w:cs="Arial"/>
          <w:lang w:val="pt-PT"/>
        </w:rPr>
      </w:pPr>
      <w:r w:rsidRPr="007E676F">
        <w:rPr>
          <w:rFonts w:ascii="Arial" w:hAnsi="Arial" w:cs="Arial"/>
          <w:lang w:val="pt-PT"/>
        </w:rPr>
        <w:t>Adultos presentes (se aplicável):</w:t>
      </w:r>
      <w:r>
        <w:rPr>
          <w:rFonts w:ascii="Arial" w:hAnsi="Arial" w:cs="Arial"/>
          <w:lang w:val="pt-PT"/>
        </w:rPr>
        <w:t xml:space="preserve"> </w:t>
      </w:r>
      <w:r w:rsidR="00CB7B1B">
        <w:rPr>
          <w:rFonts w:ascii="Arial" w:hAnsi="Arial" w:cs="Arial"/>
          <w:lang w:val="pt-PT"/>
        </w:rPr>
        <w:fldChar w:fldCharType="begin">
          <w:ffData>
            <w:name w:val="Texto15"/>
            <w:enabled/>
            <w:calcOnExit w:val="0"/>
            <w:textInput>
              <w:maxLength w:val="100"/>
            </w:textInput>
          </w:ffData>
        </w:fldChar>
      </w:r>
      <w:bookmarkStart w:id="15" w:name="Texto15"/>
      <w:r w:rsidR="00CB7B1B">
        <w:rPr>
          <w:rFonts w:ascii="Arial" w:hAnsi="Arial" w:cs="Arial"/>
          <w:lang w:val="pt-PT"/>
        </w:rPr>
        <w:instrText xml:space="preserve"> FORMTEXT </w:instrText>
      </w:r>
      <w:r w:rsidR="00CB7B1B">
        <w:rPr>
          <w:rFonts w:ascii="Arial" w:hAnsi="Arial" w:cs="Arial"/>
          <w:lang w:val="pt-PT"/>
        </w:rPr>
      </w:r>
      <w:r w:rsidR="00CB7B1B">
        <w:rPr>
          <w:rFonts w:ascii="Arial" w:hAnsi="Arial" w:cs="Arial"/>
          <w:lang w:val="pt-PT"/>
        </w:rPr>
        <w:fldChar w:fldCharType="separate"/>
      </w:r>
      <w:r w:rsidR="00CB7B1B">
        <w:rPr>
          <w:rFonts w:ascii="Arial" w:hAnsi="Arial" w:cs="Arial"/>
          <w:noProof/>
          <w:lang w:val="pt-PT"/>
        </w:rPr>
        <w:t> </w:t>
      </w:r>
      <w:r w:rsidR="00CB7B1B">
        <w:rPr>
          <w:rFonts w:ascii="Arial" w:hAnsi="Arial" w:cs="Arial"/>
          <w:noProof/>
          <w:lang w:val="pt-PT"/>
        </w:rPr>
        <w:t> </w:t>
      </w:r>
      <w:r w:rsidR="00CB7B1B">
        <w:rPr>
          <w:rFonts w:ascii="Arial" w:hAnsi="Arial" w:cs="Arial"/>
          <w:noProof/>
          <w:lang w:val="pt-PT"/>
        </w:rPr>
        <w:t> </w:t>
      </w:r>
      <w:r w:rsidR="00CB7B1B">
        <w:rPr>
          <w:rFonts w:ascii="Arial" w:hAnsi="Arial" w:cs="Arial"/>
          <w:noProof/>
          <w:lang w:val="pt-PT"/>
        </w:rPr>
        <w:t> </w:t>
      </w:r>
      <w:r w:rsidR="00CB7B1B">
        <w:rPr>
          <w:rFonts w:ascii="Arial" w:hAnsi="Arial" w:cs="Arial"/>
          <w:noProof/>
          <w:lang w:val="pt-PT"/>
        </w:rPr>
        <w:t> </w:t>
      </w:r>
      <w:r w:rsidR="00CB7B1B">
        <w:rPr>
          <w:rFonts w:ascii="Arial" w:hAnsi="Arial" w:cs="Arial"/>
          <w:lang w:val="pt-PT"/>
        </w:rPr>
        <w:fldChar w:fldCharType="end"/>
      </w:r>
      <w:bookmarkEnd w:id="15"/>
    </w:p>
    <w:p w14:paraId="386635BF" w14:textId="009DB5BE" w:rsidR="007E676F" w:rsidRPr="007E676F" w:rsidRDefault="007E676F" w:rsidP="007E676F">
      <w:pPr>
        <w:rPr>
          <w:rFonts w:ascii="Arial" w:hAnsi="Arial" w:cs="Arial"/>
          <w:lang w:val="pt-PT"/>
        </w:rPr>
      </w:pPr>
    </w:p>
    <w:p w14:paraId="3C3A5725" w14:textId="77777777" w:rsidR="007E676F" w:rsidRDefault="007E676F" w:rsidP="007E676F">
      <w:pPr>
        <w:rPr>
          <w:rFonts w:ascii="Arial" w:hAnsi="Arial" w:cs="Arial"/>
          <w:b/>
          <w:bCs/>
          <w:lang w:val="pt-PT"/>
        </w:rPr>
      </w:pPr>
    </w:p>
    <w:p w14:paraId="34BE57C0" w14:textId="77777777" w:rsidR="002E56F0" w:rsidRPr="007E676F" w:rsidRDefault="002E56F0" w:rsidP="007E676F">
      <w:pPr>
        <w:rPr>
          <w:rFonts w:ascii="Arial" w:hAnsi="Arial" w:cs="Arial"/>
          <w:lang w:val="pt-PT"/>
        </w:rPr>
      </w:pPr>
    </w:p>
    <w:p w14:paraId="252DE83B" w14:textId="041A7D9A" w:rsidR="007E676F" w:rsidRPr="007E676F" w:rsidRDefault="00CB7B1B" w:rsidP="007E676F">
      <w:pPr>
        <w:rPr>
          <w:rFonts w:ascii="Arial" w:hAnsi="Arial" w:cs="Arial"/>
          <w:lang w:val="pt-PT"/>
        </w:rPr>
      </w:pPr>
      <w:r>
        <w:rPr>
          <w:rFonts w:ascii="Arial" w:hAnsi="Arial" w:cs="Arial"/>
          <w:lang w:val="pt-PT"/>
        </w:rPr>
        <w:t>D</w:t>
      </w:r>
      <w:r w:rsidR="007E676F" w:rsidRPr="007E676F">
        <w:rPr>
          <w:rFonts w:ascii="Arial" w:hAnsi="Arial" w:cs="Arial"/>
          <w:lang w:val="pt-PT"/>
        </w:rPr>
        <w:t>ata:</w:t>
      </w:r>
      <w:r w:rsidR="007E676F">
        <w:rPr>
          <w:rFonts w:ascii="Arial" w:hAnsi="Arial" w:cs="Arial"/>
          <w:lang w:val="pt-PT"/>
        </w:rPr>
        <w:t xml:space="preserve"> </w:t>
      </w:r>
      <w:r>
        <w:rPr>
          <w:rFonts w:ascii="Arial" w:hAnsi="Arial" w:cs="Arial"/>
          <w:lang w:val="pt-PT"/>
        </w:rPr>
        <w:fldChar w:fldCharType="begin">
          <w:ffData>
            <w:name w:val="Texto16"/>
            <w:enabled/>
            <w:calcOnExit w:val="0"/>
            <w:textInput>
              <w:type w:val="date"/>
              <w:format w:val="dd/MM/yy"/>
            </w:textInput>
          </w:ffData>
        </w:fldChar>
      </w:r>
      <w:bookmarkStart w:id="16" w:name="Texto16"/>
      <w:r>
        <w:rPr>
          <w:rFonts w:ascii="Arial" w:hAnsi="Arial" w:cs="Arial"/>
          <w:lang w:val="pt-PT"/>
        </w:rPr>
        <w:instrText xml:space="preserve"> FORMTEXT </w:instrText>
      </w:r>
      <w:r>
        <w:rPr>
          <w:rFonts w:ascii="Arial" w:hAnsi="Arial" w:cs="Arial"/>
          <w:lang w:val="pt-PT"/>
        </w:rPr>
      </w:r>
      <w:r>
        <w:rPr>
          <w:rFonts w:ascii="Arial" w:hAnsi="Arial" w:cs="Arial"/>
          <w:lang w:val="pt-PT"/>
        </w:rPr>
        <w:fldChar w:fldCharType="separate"/>
      </w:r>
      <w:r>
        <w:rPr>
          <w:rFonts w:ascii="Arial" w:hAnsi="Arial" w:cs="Arial"/>
          <w:noProof/>
          <w:lang w:val="pt-PT"/>
        </w:rPr>
        <w:t> </w:t>
      </w:r>
      <w:r>
        <w:rPr>
          <w:rFonts w:ascii="Arial" w:hAnsi="Arial" w:cs="Arial"/>
          <w:noProof/>
          <w:lang w:val="pt-PT"/>
        </w:rPr>
        <w:t> </w:t>
      </w:r>
      <w:r>
        <w:rPr>
          <w:rFonts w:ascii="Arial" w:hAnsi="Arial" w:cs="Arial"/>
          <w:noProof/>
          <w:lang w:val="pt-PT"/>
        </w:rPr>
        <w:t> </w:t>
      </w:r>
      <w:r>
        <w:rPr>
          <w:rFonts w:ascii="Arial" w:hAnsi="Arial" w:cs="Arial"/>
          <w:noProof/>
          <w:lang w:val="pt-PT"/>
        </w:rPr>
        <w:t> </w:t>
      </w:r>
      <w:r>
        <w:rPr>
          <w:rFonts w:ascii="Arial" w:hAnsi="Arial" w:cs="Arial"/>
          <w:noProof/>
          <w:lang w:val="pt-PT"/>
        </w:rPr>
        <w:t> </w:t>
      </w:r>
      <w:r>
        <w:rPr>
          <w:rFonts w:ascii="Arial" w:hAnsi="Arial" w:cs="Arial"/>
          <w:lang w:val="pt-PT"/>
        </w:rPr>
        <w:fldChar w:fldCharType="end"/>
      </w:r>
      <w:bookmarkEnd w:id="16"/>
    </w:p>
    <w:p w14:paraId="6A465B8A" w14:textId="2C0AC755" w:rsidR="0073792D" w:rsidRPr="007E676F" w:rsidRDefault="007E676F" w:rsidP="00DC5EDA">
      <w:pPr>
        <w:jc w:val="center"/>
        <w:rPr>
          <w:rFonts w:ascii="Arial" w:hAnsi="Arial" w:cs="Arial"/>
          <w:lang w:val="pt-PT"/>
        </w:rPr>
      </w:pPr>
      <w:r w:rsidRPr="007E676F">
        <w:rPr>
          <w:rFonts w:ascii="Arial" w:hAnsi="Arial" w:cs="Arial"/>
          <w:lang w:val="pt-PT"/>
        </w:rPr>
        <w:t>Assinatura</w:t>
      </w:r>
      <w:r w:rsidR="00DC5EDA">
        <w:rPr>
          <w:rFonts w:ascii="Arial" w:hAnsi="Arial" w:cs="Arial"/>
          <w:lang w:val="pt-PT"/>
        </w:rPr>
        <w:t xml:space="preserve"> digital</w:t>
      </w:r>
    </w:p>
    <w:sectPr w:rsidR="0073792D" w:rsidRPr="007E676F" w:rsidSect="00DC5EDA">
      <w:footerReference w:type="even" r:id="rId10"/>
      <w:footerReference w:type="default" r:id="rId11"/>
      <w:pgSz w:w="12240" w:h="15840"/>
      <w:pgMar w:top="1134" w:right="1134" w:bottom="1134" w:left="1134" w:header="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E59A93" w14:textId="77777777" w:rsidR="00691BCA" w:rsidRDefault="00691BCA" w:rsidP="00F20ADD">
      <w:pPr>
        <w:spacing w:after="0" w:line="240" w:lineRule="auto"/>
      </w:pPr>
      <w:r>
        <w:separator/>
      </w:r>
    </w:p>
  </w:endnote>
  <w:endnote w:type="continuationSeparator" w:id="0">
    <w:p w14:paraId="351A0374" w14:textId="77777777" w:rsidR="00691BCA" w:rsidRDefault="00691BCA" w:rsidP="00F20A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9B070C" w14:textId="77777777" w:rsidR="00DC5EDA" w:rsidRPr="00A03648" w:rsidRDefault="00DC5EDA" w:rsidP="00DC5EDA">
    <w:pPr>
      <w:pStyle w:val="Rodap"/>
      <w:tabs>
        <w:tab w:val="left" w:pos="540"/>
        <w:tab w:val="right" w:pos="8640"/>
      </w:tabs>
      <w:ind w:right="360"/>
      <w:jc w:val="center"/>
      <w:rPr>
        <w:rFonts w:ascii="Arial" w:hAnsi="Arial" w:cs="Arial"/>
        <w:b/>
        <w:sz w:val="12"/>
        <w:szCs w:val="12"/>
      </w:rPr>
    </w:pPr>
    <w:r>
      <w:rPr>
        <w:rFonts w:ascii="Arial" w:hAnsi="Arial" w:cs="Arial"/>
        <w:b/>
        <w:sz w:val="12"/>
        <w:szCs w:val="12"/>
      </w:rPr>
      <w:t>Avenida General Norton de Matos</w:t>
    </w:r>
    <w:r w:rsidRPr="00A03648">
      <w:rPr>
        <w:rFonts w:ascii="Arial" w:hAnsi="Arial" w:cs="Arial"/>
        <w:b/>
        <w:sz w:val="12"/>
        <w:szCs w:val="12"/>
      </w:rPr>
      <w:t xml:space="preserve"> * Miraflores * 1495-</w:t>
    </w:r>
    <w:r>
      <w:rPr>
        <w:rFonts w:ascii="Arial" w:hAnsi="Arial" w:cs="Arial"/>
        <w:b/>
        <w:sz w:val="12"/>
        <w:szCs w:val="12"/>
      </w:rPr>
      <w:t xml:space="preserve">148 </w:t>
    </w:r>
    <w:proofErr w:type="spellStart"/>
    <w:r w:rsidRPr="00A03648">
      <w:rPr>
        <w:rFonts w:ascii="Arial" w:hAnsi="Arial" w:cs="Arial"/>
        <w:b/>
        <w:sz w:val="12"/>
        <w:szCs w:val="12"/>
      </w:rPr>
      <w:t>Algés</w:t>
    </w:r>
    <w:proofErr w:type="spellEnd"/>
  </w:p>
  <w:p w14:paraId="276A0285" w14:textId="77777777" w:rsidR="00DC5EDA" w:rsidRPr="00A03648" w:rsidRDefault="00DC5EDA" w:rsidP="00DC5EDA">
    <w:pPr>
      <w:pStyle w:val="Rodap"/>
      <w:tabs>
        <w:tab w:val="left" w:pos="540"/>
        <w:tab w:val="right" w:pos="8640"/>
      </w:tabs>
      <w:ind w:right="360"/>
      <w:jc w:val="center"/>
      <w:rPr>
        <w:rFonts w:ascii="Arial" w:hAnsi="Arial" w:cs="Arial"/>
        <w:b/>
        <w:sz w:val="12"/>
        <w:szCs w:val="12"/>
      </w:rPr>
    </w:pPr>
    <w:proofErr w:type="spellStart"/>
    <w:r w:rsidRPr="00A03648">
      <w:rPr>
        <w:rFonts w:ascii="Arial" w:hAnsi="Arial" w:cs="Arial"/>
        <w:b/>
        <w:sz w:val="12"/>
        <w:szCs w:val="12"/>
      </w:rPr>
      <w:t>Contribuinte</w:t>
    </w:r>
    <w:proofErr w:type="spellEnd"/>
    <w:r w:rsidRPr="00A03648">
      <w:rPr>
        <w:rFonts w:ascii="Arial" w:hAnsi="Arial" w:cs="Arial"/>
        <w:b/>
        <w:sz w:val="12"/>
        <w:szCs w:val="12"/>
      </w:rPr>
      <w:t xml:space="preserve">: 600079660 * </w:t>
    </w:r>
    <w:proofErr w:type="spellStart"/>
    <w:r w:rsidRPr="00A03648">
      <w:rPr>
        <w:rFonts w:ascii="Arial" w:hAnsi="Arial" w:cs="Arial"/>
        <w:b/>
        <w:sz w:val="12"/>
        <w:szCs w:val="12"/>
      </w:rPr>
      <w:t>Tel</w:t>
    </w:r>
    <w:r>
      <w:rPr>
        <w:rFonts w:ascii="Arial" w:hAnsi="Arial" w:cs="Arial"/>
        <w:b/>
        <w:sz w:val="12"/>
        <w:szCs w:val="12"/>
      </w:rPr>
      <w:t>efone</w:t>
    </w:r>
    <w:proofErr w:type="spellEnd"/>
    <w:r w:rsidRPr="00A03648">
      <w:rPr>
        <w:rFonts w:ascii="Arial" w:hAnsi="Arial" w:cs="Arial"/>
        <w:b/>
        <w:sz w:val="12"/>
        <w:szCs w:val="12"/>
      </w:rPr>
      <w:t>: 21 41</w:t>
    </w:r>
    <w:r>
      <w:rPr>
        <w:rFonts w:ascii="Arial" w:hAnsi="Arial" w:cs="Arial"/>
        <w:b/>
        <w:sz w:val="12"/>
        <w:szCs w:val="12"/>
      </w:rPr>
      <w:t xml:space="preserve">2 35 40 </w:t>
    </w:r>
    <w:r w:rsidRPr="00A03648">
      <w:rPr>
        <w:rFonts w:ascii="Arial" w:hAnsi="Arial" w:cs="Arial"/>
        <w:b/>
        <w:sz w:val="12"/>
        <w:szCs w:val="12"/>
      </w:rPr>
      <w:t>* Fax: 21 41</w:t>
    </w:r>
    <w:r>
      <w:rPr>
        <w:rFonts w:ascii="Arial" w:hAnsi="Arial" w:cs="Arial"/>
        <w:b/>
        <w:sz w:val="12"/>
        <w:szCs w:val="12"/>
      </w:rPr>
      <w:t>2 35 49</w:t>
    </w:r>
    <w:r w:rsidRPr="00A03648">
      <w:rPr>
        <w:rFonts w:ascii="Arial" w:hAnsi="Arial" w:cs="Arial"/>
        <w:b/>
        <w:sz w:val="12"/>
        <w:szCs w:val="12"/>
      </w:rPr>
      <w:t xml:space="preserve">* E-mail: </w:t>
    </w:r>
    <w:r w:rsidRPr="00E560E9">
      <w:rPr>
        <w:rFonts w:ascii="Arial" w:hAnsi="Arial" w:cs="Arial"/>
        <w:b/>
        <w:color w:val="008000"/>
        <w:sz w:val="12"/>
        <w:szCs w:val="12"/>
        <w:u w:val="single"/>
      </w:rPr>
      <w:t>ae</w:t>
    </w:r>
    <w:r w:rsidRPr="00A03648">
      <w:rPr>
        <w:rFonts w:ascii="Arial" w:hAnsi="Arial" w:cs="Arial"/>
        <w:b/>
        <w:color w:val="008000"/>
        <w:sz w:val="12"/>
        <w:szCs w:val="12"/>
        <w:u w:val="single"/>
      </w:rPr>
      <w:t>miraflores@gmail.com</w:t>
    </w:r>
  </w:p>
  <w:p w14:paraId="28EF73C5" w14:textId="77777777" w:rsidR="00DC5EDA" w:rsidRDefault="00DC5EDA" w:rsidP="00DC5EDA">
    <w:pPr>
      <w:pStyle w:val="Rodap"/>
    </w:pPr>
  </w:p>
  <w:p w14:paraId="04BD2D29" w14:textId="77777777" w:rsidR="00DC5EDA" w:rsidRDefault="00DC5EDA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03EBA1" w14:textId="77777777" w:rsidR="00DC5EDA" w:rsidRPr="00A03648" w:rsidRDefault="00DC5EDA" w:rsidP="00DC5EDA">
    <w:pPr>
      <w:pStyle w:val="Rodap"/>
      <w:tabs>
        <w:tab w:val="left" w:pos="540"/>
        <w:tab w:val="right" w:pos="8640"/>
      </w:tabs>
      <w:ind w:right="360"/>
      <w:jc w:val="center"/>
      <w:rPr>
        <w:rFonts w:ascii="Arial" w:hAnsi="Arial" w:cs="Arial"/>
        <w:b/>
        <w:sz w:val="12"/>
        <w:szCs w:val="12"/>
      </w:rPr>
    </w:pPr>
    <w:r>
      <w:rPr>
        <w:rFonts w:ascii="Arial" w:hAnsi="Arial" w:cs="Arial"/>
        <w:b/>
        <w:sz w:val="12"/>
        <w:szCs w:val="12"/>
      </w:rPr>
      <w:t>Avenida General Norton de Matos</w:t>
    </w:r>
    <w:r w:rsidRPr="00A03648">
      <w:rPr>
        <w:rFonts w:ascii="Arial" w:hAnsi="Arial" w:cs="Arial"/>
        <w:b/>
        <w:sz w:val="12"/>
        <w:szCs w:val="12"/>
      </w:rPr>
      <w:t xml:space="preserve"> * Miraflores * 1495-</w:t>
    </w:r>
    <w:r>
      <w:rPr>
        <w:rFonts w:ascii="Arial" w:hAnsi="Arial" w:cs="Arial"/>
        <w:b/>
        <w:sz w:val="12"/>
        <w:szCs w:val="12"/>
      </w:rPr>
      <w:t xml:space="preserve">148 </w:t>
    </w:r>
    <w:proofErr w:type="spellStart"/>
    <w:r w:rsidRPr="00A03648">
      <w:rPr>
        <w:rFonts w:ascii="Arial" w:hAnsi="Arial" w:cs="Arial"/>
        <w:b/>
        <w:sz w:val="12"/>
        <w:szCs w:val="12"/>
      </w:rPr>
      <w:t>Algés</w:t>
    </w:r>
    <w:proofErr w:type="spellEnd"/>
  </w:p>
  <w:p w14:paraId="637372A7" w14:textId="77777777" w:rsidR="00DC5EDA" w:rsidRPr="00A03648" w:rsidRDefault="00DC5EDA" w:rsidP="00DC5EDA">
    <w:pPr>
      <w:pStyle w:val="Rodap"/>
      <w:tabs>
        <w:tab w:val="left" w:pos="540"/>
        <w:tab w:val="right" w:pos="8640"/>
      </w:tabs>
      <w:ind w:right="360"/>
      <w:jc w:val="center"/>
      <w:rPr>
        <w:rFonts w:ascii="Arial" w:hAnsi="Arial" w:cs="Arial"/>
        <w:b/>
        <w:sz w:val="12"/>
        <w:szCs w:val="12"/>
      </w:rPr>
    </w:pPr>
    <w:proofErr w:type="spellStart"/>
    <w:r w:rsidRPr="00A03648">
      <w:rPr>
        <w:rFonts w:ascii="Arial" w:hAnsi="Arial" w:cs="Arial"/>
        <w:b/>
        <w:sz w:val="12"/>
        <w:szCs w:val="12"/>
      </w:rPr>
      <w:t>Contribuinte</w:t>
    </w:r>
    <w:proofErr w:type="spellEnd"/>
    <w:r w:rsidRPr="00A03648">
      <w:rPr>
        <w:rFonts w:ascii="Arial" w:hAnsi="Arial" w:cs="Arial"/>
        <w:b/>
        <w:sz w:val="12"/>
        <w:szCs w:val="12"/>
      </w:rPr>
      <w:t xml:space="preserve">: 600079660 * </w:t>
    </w:r>
    <w:proofErr w:type="spellStart"/>
    <w:r w:rsidRPr="00A03648">
      <w:rPr>
        <w:rFonts w:ascii="Arial" w:hAnsi="Arial" w:cs="Arial"/>
        <w:b/>
        <w:sz w:val="12"/>
        <w:szCs w:val="12"/>
      </w:rPr>
      <w:t>Tel</w:t>
    </w:r>
    <w:r>
      <w:rPr>
        <w:rFonts w:ascii="Arial" w:hAnsi="Arial" w:cs="Arial"/>
        <w:b/>
        <w:sz w:val="12"/>
        <w:szCs w:val="12"/>
      </w:rPr>
      <w:t>efone</w:t>
    </w:r>
    <w:proofErr w:type="spellEnd"/>
    <w:r w:rsidRPr="00A03648">
      <w:rPr>
        <w:rFonts w:ascii="Arial" w:hAnsi="Arial" w:cs="Arial"/>
        <w:b/>
        <w:sz w:val="12"/>
        <w:szCs w:val="12"/>
      </w:rPr>
      <w:t>: 21 41</w:t>
    </w:r>
    <w:r>
      <w:rPr>
        <w:rFonts w:ascii="Arial" w:hAnsi="Arial" w:cs="Arial"/>
        <w:b/>
        <w:sz w:val="12"/>
        <w:szCs w:val="12"/>
      </w:rPr>
      <w:t xml:space="preserve">2 35 40 </w:t>
    </w:r>
    <w:r w:rsidRPr="00A03648">
      <w:rPr>
        <w:rFonts w:ascii="Arial" w:hAnsi="Arial" w:cs="Arial"/>
        <w:b/>
        <w:sz w:val="12"/>
        <w:szCs w:val="12"/>
      </w:rPr>
      <w:t>* Fax: 21 41</w:t>
    </w:r>
    <w:r>
      <w:rPr>
        <w:rFonts w:ascii="Arial" w:hAnsi="Arial" w:cs="Arial"/>
        <w:b/>
        <w:sz w:val="12"/>
        <w:szCs w:val="12"/>
      </w:rPr>
      <w:t>2 35 49</w:t>
    </w:r>
    <w:r w:rsidRPr="00A03648">
      <w:rPr>
        <w:rFonts w:ascii="Arial" w:hAnsi="Arial" w:cs="Arial"/>
        <w:b/>
        <w:sz w:val="12"/>
        <w:szCs w:val="12"/>
      </w:rPr>
      <w:t xml:space="preserve">* E-mail: </w:t>
    </w:r>
    <w:r w:rsidRPr="00E560E9">
      <w:rPr>
        <w:rFonts w:ascii="Arial" w:hAnsi="Arial" w:cs="Arial"/>
        <w:b/>
        <w:color w:val="008000"/>
        <w:sz w:val="12"/>
        <w:szCs w:val="12"/>
        <w:u w:val="single"/>
      </w:rPr>
      <w:t>ae</w:t>
    </w:r>
    <w:r w:rsidRPr="00A03648">
      <w:rPr>
        <w:rFonts w:ascii="Arial" w:hAnsi="Arial" w:cs="Arial"/>
        <w:b/>
        <w:color w:val="008000"/>
        <w:sz w:val="12"/>
        <w:szCs w:val="12"/>
        <w:u w:val="single"/>
      </w:rPr>
      <w:t>miraflores@gmail.com</w:t>
    </w:r>
  </w:p>
  <w:p w14:paraId="5F025179" w14:textId="77777777" w:rsidR="00DC5EDA" w:rsidRDefault="00DC5EDA" w:rsidP="00DC5EDA">
    <w:pPr>
      <w:pStyle w:val="Rodap"/>
    </w:pPr>
  </w:p>
  <w:p w14:paraId="3085F50D" w14:textId="77777777" w:rsidR="00DC5EDA" w:rsidRDefault="00DC5EDA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4E1564" w14:textId="77777777" w:rsidR="00691BCA" w:rsidRDefault="00691BCA" w:rsidP="00F20ADD">
      <w:pPr>
        <w:spacing w:after="0" w:line="240" w:lineRule="auto"/>
      </w:pPr>
      <w:r>
        <w:separator/>
      </w:r>
    </w:p>
  </w:footnote>
  <w:footnote w:type="continuationSeparator" w:id="0">
    <w:p w14:paraId="645E0944" w14:textId="77777777" w:rsidR="00691BCA" w:rsidRDefault="00691BCA" w:rsidP="00F20AD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anumerada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anumerada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acommarcas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acommarcas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anumerad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acommarca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223831698">
    <w:abstractNumId w:val="8"/>
  </w:num>
  <w:num w:numId="2" w16cid:durableId="1424296436">
    <w:abstractNumId w:val="6"/>
  </w:num>
  <w:num w:numId="3" w16cid:durableId="1108432092">
    <w:abstractNumId w:val="5"/>
  </w:num>
  <w:num w:numId="4" w16cid:durableId="872619492">
    <w:abstractNumId w:val="4"/>
  </w:num>
  <w:num w:numId="5" w16cid:durableId="1517307024">
    <w:abstractNumId w:val="7"/>
  </w:num>
  <w:num w:numId="6" w16cid:durableId="297229110">
    <w:abstractNumId w:val="3"/>
  </w:num>
  <w:num w:numId="7" w16cid:durableId="232357526">
    <w:abstractNumId w:val="2"/>
  </w:num>
  <w:num w:numId="8" w16cid:durableId="560137797">
    <w:abstractNumId w:val="1"/>
  </w:num>
  <w:num w:numId="9" w16cid:durableId="18031170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ocumentProtection w:edit="forms" w:enforcement="1"/>
  <w:defaultTabStop w:val="720"/>
  <w:hyphenationZone w:val="425"/>
  <w:evenAndOddHeaders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5074B"/>
    <w:rsid w:val="00247D3A"/>
    <w:rsid w:val="0029639D"/>
    <w:rsid w:val="002E56F0"/>
    <w:rsid w:val="00326F90"/>
    <w:rsid w:val="00373E06"/>
    <w:rsid w:val="00446335"/>
    <w:rsid w:val="005352D2"/>
    <w:rsid w:val="00691BCA"/>
    <w:rsid w:val="0073792D"/>
    <w:rsid w:val="007E676F"/>
    <w:rsid w:val="00806818"/>
    <w:rsid w:val="008F250E"/>
    <w:rsid w:val="009F4563"/>
    <w:rsid w:val="00AA1D8D"/>
    <w:rsid w:val="00AF1D32"/>
    <w:rsid w:val="00B47730"/>
    <w:rsid w:val="00CB0664"/>
    <w:rsid w:val="00CB7B1B"/>
    <w:rsid w:val="00D670A8"/>
    <w:rsid w:val="00DC5EDA"/>
    <w:rsid w:val="00F20ADD"/>
    <w:rsid w:val="00F845FD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E292F2F"/>
  <w14:defaultImageDpi w14:val="300"/>
  <w15:docId w15:val="{580FAF8C-5A1C-9F4D-8457-D3C387ADA7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Ttulo1">
    <w:name w:val="heading 1"/>
    <w:basedOn w:val="Normal"/>
    <w:next w:val="Normal"/>
    <w:link w:val="Ttulo1Carte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te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arte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arte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arte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arte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arte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arte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Ttulo9">
    <w:name w:val="heading 9"/>
    <w:basedOn w:val="Normal"/>
    <w:next w:val="Normal"/>
    <w:link w:val="Ttulo9Carte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arte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E618BF"/>
  </w:style>
  <w:style w:type="paragraph" w:styleId="Rodap">
    <w:name w:val="footer"/>
    <w:basedOn w:val="Normal"/>
    <w:link w:val="RodapCarte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RodapCarter">
    <w:name w:val="Rodapé Caráter"/>
    <w:basedOn w:val="Tipodeletrapredefinidodopargrafo"/>
    <w:link w:val="Rodap"/>
    <w:uiPriority w:val="99"/>
    <w:rsid w:val="00E618BF"/>
  </w:style>
  <w:style w:type="paragraph" w:styleId="SemEspaamento">
    <w:name w:val="No Spacing"/>
    <w:uiPriority w:val="1"/>
    <w:qFormat/>
    <w:rsid w:val="00FC693F"/>
    <w:pPr>
      <w:spacing w:after="0" w:line="240" w:lineRule="auto"/>
    </w:pPr>
  </w:style>
  <w:style w:type="character" w:customStyle="1" w:styleId="Ttulo1Carter">
    <w:name w:val="Título 1 Caráter"/>
    <w:basedOn w:val="Tipodeletrapredefinidodopargrafo"/>
    <w:link w:val="Ttulo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tulo2Carter">
    <w:name w:val="Título 2 Caráter"/>
    <w:basedOn w:val="Tipodeletrapredefinidodopargrafo"/>
    <w:link w:val="Ttulo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arter">
    <w:name w:val="Título 3 Caráter"/>
    <w:basedOn w:val="Tipodeletrapredefinidodopargrafo"/>
    <w:link w:val="Ttulo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">
    <w:name w:val="Title"/>
    <w:basedOn w:val="Normal"/>
    <w:next w:val="Normal"/>
    <w:link w:val="TtuloCarte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arter">
    <w:name w:val="Título Caráter"/>
    <w:basedOn w:val="Tipodeletrapredefinidodopargrafo"/>
    <w:link w:val="Ttulo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tulo">
    <w:name w:val="Subtitle"/>
    <w:basedOn w:val="Normal"/>
    <w:next w:val="Normal"/>
    <w:link w:val="SubttuloCarte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tuloCarter">
    <w:name w:val="Subtítulo Caráter"/>
    <w:basedOn w:val="Tipodeletrapredefinidodopargrafo"/>
    <w:link w:val="Subttulo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PargrafodaLista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Corpodetexto">
    <w:name w:val="Body Text"/>
    <w:basedOn w:val="Normal"/>
    <w:link w:val="CorpodetextoCarter"/>
    <w:uiPriority w:val="99"/>
    <w:unhideWhenUsed/>
    <w:rsid w:val="00AA1D8D"/>
    <w:pPr>
      <w:spacing w:after="120"/>
    </w:pPr>
  </w:style>
  <w:style w:type="character" w:customStyle="1" w:styleId="CorpodetextoCarter">
    <w:name w:val="Corpo de texto Caráter"/>
    <w:basedOn w:val="Tipodeletrapredefinidodopargrafo"/>
    <w:link w:val="Corpodetexto"/>
    <w:uiPriority w:val="99"/>
    <w:rsid w:val="00AA1D8D"/>
  </w:style>
  <w:style w:type="paragraph" w:styleId="Corpodetexto2">
    <w:name w:val="Body Text 2"/>
    <w:basedOn w:val="Normal"/>
    <w:link w:val="Corpodetexto2Carter"/>
    <w:uiPriority w:val="99"/>
    <w:unhideWhenUsed/>
    <w:rsid w:val="00AA1D8D"/>
    <w:pPr>
      <w:spacing w:after="120" w:line="480" w:lineRule="auto"/>
    </w:pPr>
  </w:style>
  <w:style w:type="character" w:customStyle="1" w:styleId="Corpodetexto2Carter">
    <w:name w:val="Corpo de texto 2 Caráter"/>
    <w:basedOn w:val="Tipodeletrapredefinidodopargrafo"/>
    <w:link w:val="Corpodetexto2"/>
    <w:uiPriority w:val="99"/>
    <w:rsid w:val="00AA1D8D"/>
  </w:style>
  <w:style w:type="paragraph" w:styleId="Corpodetexto3">
    <w:name w:val="Body Text 3"/>
    <w:basedOn w:val="Normal"/>
    <w:link w:val="Corpodetexto3Carte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Corpodetexto3Carter">
    <w:name w:val="Corpo de texto 3 Caráter"/>
    <w:basedOn w:val="Tipodeletrapredefinidodopargrafo"/>
    <w:link w:val="Corpodetexto3"/>
    <w:uiPriority w:val="99"/>
    <w:rsid w:val="00AA1D8D"/>
    <w:rPr>
      <w:sz w:val="16"/>
      <w:szCs w:val="16"/>
    </w:rPr>
  </w:style>
  <w:style w:type="paragraph" w:styleId="Lista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a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a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acommarcas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acommarcas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acommarcas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anumerada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anumerada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anumerada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adecont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adecont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adecont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Textodemacro">
    <w:name w:val="macro"/>
    <w:link w:val="TextodemacroCarte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xtodemacroCarter">
    <w:name w:val="Texto de macro Caráter"/>
    <w:basedOn w:val="Tipodeletrapredefinidodopargrafo"/>
    <w:link w:val="Textodemacro"/>
    <w:uiPriority w:val="99"/>
    <w:rsid w:val="0029639D"/>
    <w:rPr>
      <w:rFonts w:ascii="Courier" w:hAnsi="Courier"/>
      <w:sz w:val="20"/>
      <w:szCs w:val="20"/>
    </w:rPr>
  </w:style>
  <w:style w:type="paragraph" w:styleId="Citao">
    <w:name w:val="Quote"/>
    <w:basedOn w:val="Normal"/>
    <w:next w:val="Normal"/>
    <w:link w:val="CitaoCarter"/>
    <w:uiPriority w:val="29"/>
    <w:qFormat/>
    <w:rsid w:val="00FC693F"/>
    <w:rPr>
      <w:i/>
      <w:iCs/>
      <w:color w:val="000000" w:themeColor="text1"/>
    </w:rPr>
  </w:style>
  <w:style w:type="character" w:customStyle="1" w:styleId="CitaoCarter">
    <w:name w:val="Citação Caráter"/>
    <w:basedOn w:val="Tipodeletrapredefinidodopargrafo"/>
    <w:link w:val="Citao"/>
    <w:uiPriority w:val="29"/>
    <w:rsid w:val="00FC693F"/>
    <w:rPr>
      <w:i/>
      <w:iCs/>
      <w:color w:val="000000" w:themeColor="text1"/>
    </w:rPr>
  </w:style>
  <w:style w:type="character" w:customStyle="1" w:styleId="Ttulo4Carter">
    <w:name w:val="Título 4 Caráter"/>
    <w:basedOn w:val="Tipodeletrapredefinidodopargrafo"/>
    <w:link w:val="Ttulo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arter">
    <w:name w:val="Título 5 Caráter"/>
    <w:basedOn w:val="Tipodeletrapredefinidodopargrafo"/>
    <w:link w:val="Ttulo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arter">
    <w:name w:val="Título 6 Caráter"/>
    <w:basedOn w:val="Tipodeletrapredefinidodopargrafo"/>
    <w:link w:val="Ttulo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arter">
    <w:name w:val="Título 7 Caráter"/>
    <w:basedOn w:val="Tipodeletrapredefinidodopargrafo"/>
    <w:link w:val="Ttulo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arter">
    <w:name w:val="Título 8 Caráter"/>
    <w:basedOn w:val="Tipodeletrapredefinidodopargrafo"/>
    <w:link w:val="Ttulo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Ttulo9Carter">
    <w:name w:val="Título 9 Caráter"/>
    <w:basedOn w:val="Tipodeletrapredefinidodopargrafo"/>
    <w:link w:val="Ttulo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egenda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Forte">
    <w:name w:val="Strong"/>
    <w:basedOn w:val="Tipodeletrapredefinidodopargrafo"/>
    <w:uiPriority w:val="22"/>
    <w:qFormat/>
    <w:rsid w:val="00FC693F"/>
    <w:rPr>
      <w:b/>
      <w:bCs/>
    </w:rPr>
  </w:style>
  <w:style w:type="character" w:styleId="nfase">
    <w:name w:val="Emphasis"/>
    <w:basedOn w:val="Tipodeletrapredefinidodopargrafo"/>
    <w:uiPriority w:val="20"/>
    <w:qFormat/>
    <w:rsid w:val="00FC693F"/>
    <w:rPr>
      <w:i/>
      <w:iCs/>
    </w:rPr>
  </w:style>
  <w:style w:type="paragraph" w:styleId="CitaoIntensa">
    <w:name w:val="Intense Quote"/>
    <w:basedOn w:val="Normal"/>
    <w:next w:val="Normal"/>
    <w:link w:val="CitaoIntensaCarte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oIntensaCarter">
    <w:name w:val="Citação Intensa Caráter"/>
    <w:basedOn w:val="Tipodeletrapredefinidodopargrafo"/>
    <w:link w:val="CitaoIntensa"/>
    <w:uiPriority w:val="30"/>
    <w:rsid w:val="00FC693F"/>
    <w:rPr>
      <w:b/>
      <w:bCs/>
      <w:i/>
      <w:iCs/>
      <w:color w:val="4F81BD" w:themeColor="accent1"/>
    </w:rPr>
  </w:style>
  <w:style w:type="character" w:styleId="nfaseDiscreta">
    <w:name w:val="Subtle Emphasis"/>
    <w:basedOn w:val="Tipodeletrapredefinidodopargrafo"/>
    <w:uiPriority w:val="19"/>
    <w:qFormat/>
    <w:rsid w:val="00FC693F"/>
    <w:rPr>
      <w:i/>
      <w:iCs/>
      <w:color w:val="808080" w:themeColor="text1" w:themeTint="7F"/>
    </w:rPr>
  </w:style>
  <w:style w:type="character" w:styleId="nfaseIntensa">
    <w:name w:val="Intense Emphasis"/>
    <w:basedOn w:val="Tipodeletrapredefinidodopargrafo"/>
    <w:uiPriority w:val="21"/>
    <w:qFormat/>
    <w:rsid w:val="00FC693F"/>
    <w:rPr>
      <w:b/>
      <w:bCs/>
      <w:i/>
      <w:iCs/>
      <w:color w:val="4F81BD" w:themeColor="accent1"/>
    </w:rPr>
  </w:style>
  <w:style w:type="character" w:styleId="RefernciaDiscreta">
    <w:name w:val="Subtle Reference"/>
    <w:basedOn w:val="Tipodeletrapredefinidodopargrafo"/>
    <w:uiPriority w:val="31"/>
    <w:qFormat/>
    <w:rsid w:val="00FC693F"/>
    <w:rPr>
      <w:smallCaps/>
      <w:color w:val="C0504D" w:themeColor="accent2"/>
      <w:u w:val="single"/>
    </w:rPr>
  </w:style>
  <w:style w:type="character" w:styleId="RefernciaIntensa">
    <w:name w:val="Intense Reference"/>
    <w:basedOn w:val="Tipodeletrapredefinidodopargrafo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tulodoLivro">
    <w:name w:val="Book Title"/>
    <w:basedOn w:val="Tipodeletrapredefinidodopargrafo"/>
    <w:uiPriority w:val="33"/>
    <w:qFormat/>
    <w:rsid w:val="00FC693F"/>
    <w:rPr>
      <w:b/>
      <w:bCs/>
      <w:smallCaps/>
      <w:spacing w:val="5"/>
    </w:rPr>
  </w:style>
  <w:style w:type="paragraph" w:styleId="Cabealhodondice">
    <w:name w:val="TOC Heading"/>
    <w:basedOn w:val="Ttulo1"/>
    <w:next w:val="Normal"/>
    <w:uiPriority w:val="39"/>
    <w:semiHidden/>
    <w:unhideWhenUsed/>
    <w:qFormat/>
    <w:rsid w:val="00FC693F"/>
    <w:pPr>
      <w:outlineLvl w:val="9"/>
    </w:pPr>
  </w:style>
  <w:style w:type="table" w:styleId="TabelacomGrelha">
    <w:name w:val="Table Grid"/>
    <w:basedOn w:val="Tabela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ombreadoClaro">
    <w:name w:val="Light Shading"/>
    <w:basedOn w:val="Tabela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ombreadoClaro-Cor1">
    <w:name w:val="Light Shading Accent 1"/>
    <w:basedOn w:val="Tabela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ombreadoClaro-Cor2">
    <w:name w:val="Light Shading Accent 2"/>
    <w:basedOn w:val="Tabela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ombreadoClaro-Cor3">
    <w:name w:val="Light Shading Accent 3"/>
    <w:basedOn w:val="Tabela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ombreadoClaro-Cor4">
    <w:name w:val="Light Shading Accent 4"/>
    <w:basedOn w:val="Tabela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SombreadoClaro-Cor5">
    <w:name w:val="Light Shading Accent 5"/>
    <w:basedOn w:val="Tabela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ombreadoClaro-Cor6">
    <w:name w:val="Light Shading Accent 6"/>
    <w:basedOn w:val="Tabela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staClara">
    <w:name w:val="Light List"/>
    <w:basedOn w:val="Tabela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staClara-Cor1">
    <w:name w:val="Light List Accent 1"/>
    <w:basedOn w:val="Tabela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staClara-Cor2">
    <w:name w:val="Light List Accent 2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staClara-Cor3">
    <w:name w:val="Light List Accent 3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staClara-Cor4">
    <w:name w:val="Light List Accent 4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staClara-Cor5">
    <w:name w:val="Light List Accent 5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staClara-Cor6">
    <w:name w:val="Light List Accent 6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GrelhaClara">
    <w:name w:val="Light Grid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GrelhaClara-Cor1">
    <w:name w:val="Light Grid Accent 1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GrelhaClara-Cor2">
    <w:name w:val="Light Grid Accent 2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GrelhaClara-Cor3">
    <w:name w:val="Light Grid Accent 3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GrelhaClara-Cor4">
    <w:name w:val="Light Grid Accent 4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GrelhaClara-Cor5">
    <w:name w:val="Light Grid Accent 5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GrelhaClara-Cor6">
    <w:name w:val="Light Grid Accent 6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SombreadoMdio1">
    <w:name w:val="Medium Shading 1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dio1-Cor1">
    <w:name w:val="Medium Shading 1 Accent 1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dio1-Cor2">
    <w:name w:val="Medium Shading 1 Accent 2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dio1-Cor3">
    <w:name w:val="Medium Shading 1 Accent 3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dio1-Cor4">
    <w:name w:val="Medium Shading 1 Accent 4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dio1-Cor5">
    <w:name w:val="Medium Shading 1 Accent 5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dio1-Cor6">
    <w:name w:val="Medium Shading 1 Accent 6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dio2">
    <w:name w:val="Medium Shading 2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dio2-Cor1">
    <w:name w:val="Medium Shading 2 Accent 1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dio2-Cor2">
    <w:name w:val="Medium Shading 2 Accent 2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dio2-Cor3">
    <w:name w:val="Medium Shading 2 Accent 3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dio2-Cor4">
    <w:name w:val="Medium Shading 2 Accent 4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dio2-Cor5">
    <w:name w:val="Medium Shading 2 Accent 5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dio2-Cor6">
    <w:name w:val="Medium Shading 2 Accent 6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ListaMdia1">
    <w:name w:val="Medium List 1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ListaMdia1-Cor1">
    <w:name w:val="Medium List 1 Accent 1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ListaMdia1-Cor2">
    <w:name w:val="Medium List 1 Accent 2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ListaMdia1-Cor3">
    <w:name w:val="Medium List 1 Accent 3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ListaMdia1-Cor4">
    <w:name w:val="Medium List 1 Accent 4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ListaMdia1-Cor5">
    <w:name w:val="Medium List 1 Accent 5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ListaMdia1-Cor6">
    <w:name w:val="Medium List 1 Accent 6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ListaMdia2">
    <w:name w:val="Medium List 2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Cor1">
    <w:name w:val="Medium List 2 Accent 1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Cor2">
    <w:name w:val="Medium List 2 Accent 2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Cor3">
    <w:name w:val="Medium List 2 Accent 3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Cor4">
    <w:name w:val="Medium List 2 Accent 4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Cor5">
    <w:name w:val="Medium List 2 Accent 5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Cor6">
    <w:name w:val="Medium List 2 Accent 6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relhaMdia1">
    <w:name w:val="Medium Grid 1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elhaMdia1-Cor1">
    <w:name w:val="Medium Grid 1 Accent 1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elhaMdia1-Cor2">
    <w:name w:val="Medium Grid 1 Accent 2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elhaMdia1-Cor3">
    <w:name w:val="Medium Grid 1 Accent 3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elhaMdia1-Cor4">
    <w:name w:val="Medium Grid 1 Accent 4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elhaMdia1-Cor5">
    <w:name w:val="Medium Grid 1 Accent 5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elhaMdia1-Cor6">
    <w:name w:val="Medium Grid 1 Accent 6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GrelhaMdia2">
    <w:name w:val="Medium Grid 2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elhaMdia2-Cor1">
    <w:name w:val="Medium Grid 2 Accent 1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elhaMdia2-Cor2">
    <w:name w:val="Medium Grid 2 Accent 2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elhaMdia2-Cor3">
    <w:name w:val="Medium Grid 2 Accent 3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elhaMdia2-Cor4">
    <w:name w:val="Medium Grid 2 Accent 4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elhaMdia2-Cor5">
    <w:name w:val="Medium Grid 2 Accent 5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elhaMdia2-Cor6">
    <w:name w:val="Medium Grid 2 Accent 6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elhaMdia3">
    <w:name w:val="Medium Grid 3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GrelhaMdia3-Cor1">
    <w:name w:val="Medium Grid 3 Accent 1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GrelhaMdia3-Cor2">
    <w:name w:val="Medium Grid 3 Accent 2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GrelhaMdia3-Cor3">
    <w:name w:val="Medium Grid 3 Accent 3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GrelhaMdia3-Cor4">
    <w:name w:val="Medium Grid 3 Accent 4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GrelhaMdia3-Cor5">
    <w:name w:val="Medium Grid 3 Accent 5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GrelhaMdia3-Cor6">
    <w:name w:val="Medium Grid 3 Accent 6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ListaEscura">
    <w:name w:val="Dark List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ListaEscura-Cor1">
    <w:name w:val="Dark List Accent 1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ListaEscura-Cor2">
    <w:name w:val="Dark List Accent 2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ListaEscura-Cor3">
    <w:name w:val="Dark List Accent 3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ListaEscura-Cor4">
    <w:name w:val="Dark List Accent 4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ListaEscura-Cor5">
    <w:name w:val="Dark List Accent 5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ListaEscura-Cor6">
    <w:name w:val="Dark List Accent 6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SombreadoColorido">
    <w:name w:val="Colorful Shading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Colorido-Cor1">
    <w:name w:val="Colorful Shading Accent 1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Colorido-Cor2">
    <w:name w:val="Colorful Shading Accent 2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Colorido-Cor3">
    <w:name w:val="Colorful Shading Accent 3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ombreadoColorido-Cor4">
    <w:name w:val="Colorful Shading Accent 4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Colorido-Cor5">
    <w:name w:val="Colorful Shading Accent 5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Colorido-Cor6">
    <w:name w:val="Colorful Shading Accent 6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ListaColorida">
    <w:name w:val="Colorful List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aColorida-Cor1">
    <w:name w:val="Colorful List Accent 1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aColorida-Cor2">
    <w:name w:val="Colorful List Accent 2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aColorida-Cor3">
    <w:name w:val="Colorful List Accent 3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aColorida-Cor4">
    <w:name w:val="Colorful List Accent 4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aColorida-Cor5">
    <w:name w:val="Colorful List Accent 5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aColorida-Cor6">
    <w:name w:val="Colorful List Accent 6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elhaColorida">
    <w:name w:val="Colorful Grid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elhaColorida-Cor1">
    <w:name w:val="Colorful Grid Accent 1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elhaColorida-Cor2">
    <w:name w:val="Colorful Grid Accent 2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elhaColorida-Cor3">
    <w:name w:val="Colorful Grid Accent 3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elhaColorida-Cor4">
    <w:name w:val="Colorful Grid Accent 4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elhaColorida-Cor5">
    <w:name w:val="Colorful Grid Accent 5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elhaColorida-Cor6">
    <w:name w:val="Colorful Grid Accent 6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171</Words>
  <Characters>2081</Characters>
  <Application>Microsoft Office Word</Application>
  <DocSecurity>0</DocSecurity>
  <Lines>37</Lines>
  <Paragraphs>28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2224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Maria Alice Guilherme Faria Simões</cp:lastModifiedBy>
  <cp:revision>5</cp:revision>
  <dcterms:created xsi:type="dcterms:W3CDTF">2026-02-05T14:08:00Z</dcterms:created>
  <dcterms:modified xsi:type="dcterms:W3CDTF">2026-02-05T14:24:00Z</dcterms:modified>
  <cp:category/>
</cp:coreProperties>
</file>